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22" w:rsidRPr="001465E9" w:rsidRDefault="005D05EB" w:rsidP="001465E9">
      <w:pPr>
        <w:pStyle w:val="aff8"/>
        <w:spacing w:before="0" w:after="0" w:afterAutospacing="0"/>
        <w:rPr>
          <w:color w:val="333333"/>
          <w:sz w:val="21"/>
          <w:szCs w:val="21"/>
        </w:rPr>
      </w:pPr>
      <w:r>
        <w:rPr>
          <w:color w:val="000000"/>
        </w:rPr>
        <w:t xml:space="preserve">  </w:t>
      </w:r>
      <w:r w:rsidR="005C2FD6" w:rsidRPr="006C1063">
        <w:rPr>
          <w:b/>
          <w:color w:val="000000"/>
        </w:rPr>
        <w:t>ПОЯСНИТЕЛЬНАЯ ЗАПИСКА</w:t>
      </w:r>
    </w:p>
    <w:p w:rsidR="000C7522" w:rsidRPr="006C1063" w:rsidRDefault="005C2FD6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6C1063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0C7522" w:rsidRPr="006C1063" w:rsidRDefault="005C2F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0C7522" w:rsidRPr="006C1063" w:rsidRDefault="005C2FD6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0C7522" w:rsidRPr="006C1063" w:rsidRDefault="005C2FD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«Литературное чтение».</w:t>
      </w:r>
    </w:p>
    <w:p w:rsidR="000C7522" w:rsidRPr="006C1063" w:rsidRDefault="005C2F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 1 классе — 165 ч. </w:t>
      </w:r>
    </w:p>
    <w:p w:rsidR="000C7522" w:rsidRPr="006C1063" w:rsidRDefault="000C7522">
      <w:pPr>
        <w:rPr>
          <w:lang w:val="ru-RU"/>
        </w:rPr>
        <w:sectPr w:rsidR="000C7522" w:rsidRPr="006C1063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D05EB" w:rsidRPr="006C1063" w:rsidRDefault="005D05EB" w:rsidP="005D05EB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ЦЕЛИ ИЗУЧЕНИЯ УЧЕБНОГО ПРЕДМЕТА "РУССКИЙ ЯЗЫК"</w:t>
      </w:r>
    </w:p>
    <w:p w:rsidR="000C7522" w:rsidRPr="006C1063" w:rsidRDefault="000C7522">
      <w:pPr>
        <w:autoSpaceDE w:val="0"/>
        <w:autoSpaceDN w:val="0"/>
        <w:spacing w:after="90" w:line="220" w:lineRule="exact"/>
        <w:rPr>
          <w:lang w:val="ru-RU"/>
        </w:rPr>
      </w:pPr>
    </w:p>
    <w:p w:rsidR="000C7522" w:rsidRPr="006C1063" w:rsidRDefault="005C2FD6">
      <w:pPr>
        <w:autoSpaceDE w:val="0"/>
        <w:autoSpaceDN w:val="0"/>
        <w:spacing w:after="0"/>
        <w:ind w:right="144" w:firstLine="180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0C7522" w:rsidRPr="006C1063" w:rsidRDefault="005C2F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0C7522" w:rsidRPr="006C1063" w:rsidRDefault="005C2FD6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6C1063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6C1063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0C7522" w:rsidRPr="006C1063" w:rsidRDefault="005C2FD6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0C7522" w:rsidRPr="006C1063" w:rsidRDefault="005C2FD6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0C7522" w:rsidRPr="006C1063" w:rsidRDefault="005C2FD6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C7522" w:rsidRDefault="000C7522">
      <w:pPr>
        <w:rPr>
          <w:lang w:val="ru-RU"/>
        </w:rPr>
      </w:pPr>
    </w:p>
    <w:p w:rsidR="001465E9" w:rsidRPr="006C1063" w:rsidRDefault="001465E9" w:rsidP="001465E9">
      <w:pPr>
        <w:autoSpaceDE w:val="0"/>
        <w:autoSpaceDN w:val="0"/>
        <w:spacing w:after="0" w:line="230" w:lineRule="auto"/>
        <w:rPr>
          <w:lang w:val="ru-RU"/>
        </w:rPr>
      </w:pP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465E9" w:rsidRPr="006C1063" w:rsidRDefault="001465E9" w:rsidP="001465E9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1465E9" w:rsidRPr="006C1063" w:rsidRDefault="001465E9" w:rsidP="001465E9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1465E9" w:rsidRPr="006C1063" w:rsidRDefault="001465E9" w:rsidP="001465E9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1465E9" w:rsidRPr="006C1063" w:rsidRDefault="001465E9" w:rsidP="001465E9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1465E9" w:rsidRPr="006C1063" w:rsidRDefault="001465E9" w:rsidP="001465E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C1063">
        <w:rPr>
          <w:lang w:val="ru-RU"/>
        </w:rPr>
        <w:lastRenderedPageBreak/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1465E9" w:rsidRDefault="001465E9">
      <w:pPr>
        <w:rPr>
          <w:lang w:val="ru-RU"/>
        </w:rPr>
      </w:pPr>
    </w:p>
    <w:p w:rsidR="001465E9" w:rsidRPr="006C1063" w:rsidRDefault="001465E9" w:rsidP="001465E9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1465E9" w:rsidRPr="006C1063" w:rsidRDefault="001465E9" w:rsidP="001465E9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письменных прописных и строчных букв. Пись​мо букв, буквосочетаний, слогов, слов, предложений с соблюде​нием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1465E9" w:rsidRPr="006C1063" w:rsidRDefault="001465E9" w:rsidP="001465E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1465E9" w:rsidRDefault="001465E9">
      <w:pPr>
        <w:rPr>
          <w:lang w:val="ru-RU"/>
        </w:rPr>
      </w:pPr>
    </w:p>
    <w:p w:rsidR="001465E9" w:rsidRPr="006C1063" w:rsidRDefault="001465E9" w:rsidP="001465E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C1063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1465E9" w:rsidRDefault="001465E9">
      <w:pPr>
        <w:rPr>
          <w:lang w:val="ru-RU"/>
        </w:rPr>
      </w:pPr>
    </w:p>
    <w:p w:rsidR="001465E9" w:rsidRPr="006C1063" w:rsidRDefault="001465E9" w:rsidP="001465E9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1465E9" w:rsidRPr="006C1063" w:rsidRDefault="001465E9" w:rsidP="001465E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1465E9" w:rsidRPr="006C1063" w:rsidRDefault="001465E9" w:rsidP="001465E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1465E9" w:rsidRPr="006C1063" w:rsidRDefault="001465E9" w:rsidP="001465E9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6C1063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:rsidR="001465E9" w:rsidRPr="006C1063" w:rsidRDefault="001465E9" w:rsidP="001465E9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1465E9" w:rsidRPr="006C1063" w:rsidRDefault="001465E9" w:rsidP="001465E9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1465E9" w:rsidRPr="006C1063" w:rsidRDefault="001465E9" w:rsidP="001465E9">
      <w:pPr>
        <w:autoSpaceDE w:val="0"/>
        <w:autoSpaceDN w:val="0"/>
        <w:spacing w:before="70" w:after="0" w:line="230" w:lineRule="auto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деформированных предложений. Составле​ние предложений из набора форм слов.</w:t>
      </w:r>
    </w:p>
    <w:p w:rsidR="001465E9" w:rsidRPr="006C1063" w:rsidRDefault="001465E9" w:rsidP="001465E9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1465E9" w:rsidRPr="006C1063" w:rsidRDefault="001465E9" w:rsidP="001465E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1465E9" w:rsidRPr="006C1063" w:rsidRDefault="001465E9" w:rsidP="001465E9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прописная буква в начале предложения и в именах собствен​ных: в именах и фамилиях людей, кличках животных;</w:t>
      </w:r>
    </w:p>
    <w:p w:rsidR="001465E9" w:rsidRPr="006C1063" w:rsidRDefault="001465E9" w:rsidP="001465E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1465E9" w:rsidRPr="006C1063" w:rsidRDefault="001465E9" w:rsidP="001465E9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гласные после шипящих в сочетаниях жи, ши (в положении под ударением), ча, ща, чу, щу;</w:t>
      </w:r>
    </w:p>
    <w:p w:rsidR="001465E9" w:rsidRPr="006C1063" w:rsidRDefault="001465E9" w:rsidP="001465E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сочетания чк, чн;</w:t>
      </w:r>
    </w:p>
    <w:p w:rsidR="001465E9" w:rsidRPr="006C1063" w:rsidRDefault="001465E9" w:rsidP="001465E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1465E9" w:rsidRPr="006C1063" w:rsidRDefault="001465E9" w:rsidP="001465E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:rsidR="001465E9" w:rsidRPr="006C1063" w:rsidRDefault="001465E9" w:rsidP="001465E9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:rsidR="001465E9" w:rsidRDefault="001465E9" w:rsidP="001465E9">
      <w:pPr>
        <w:rPr>
          <w:lang w:val="ru-RU"/>
        </w:rPr>
      </w:pPr>
    </w:p>
    <w:p w:rsidR="001465E9" w:rsidRPr="006C1063" w:rsidRDefault="001465E9" w:rsidP="001465E9">
      <w:pPr>
        <w:autoSpaceDE w:val="0"/>
        <w:autoSpaceDN w:val="0"/>
        <w:spacing w:after="0" w:line="271" w:lineRule="auto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</w:p>
    <w:p w:rsidR="001465E9" w:rsidRDefault="001465E9" w:rsidP="001465E9">
      <w:pPr>
        <w:rPr>
          <w:lang w:val="ru-RU"/>
        </w:rPr>
      </w:pPr>
    </w:p>
    <w:p w:rsidR="006058BF" w:rsidRPr="006C1063" w:rsidRDefault="006058BF" w:rsidP="006058BF">
      <w:pPr>
        <w:autoSpaceDE w:val="0"/>
        <w:autoSpaceDN w:val="0"/>
        <w:spacing w:after="0" w:line="230" w:lineRule="auto"/>
        <w:rPr>
          <w:lang w:val="ru-RU"/>
        </w:rPr>
      </w:pP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058BF" w:rsidRPr="006C1063" w:rsidRDefault="006058BF" w:rsidP="006058BF">
      <w:pPr>
        <w:autoSpaceDE w:val="0"/>
        <w:autoSpaceDN w:val="0"/>
        <w:spacing w:before="382" w:after="0" w:line="230" w:lineRule="auto"/>
        <w:rPr>
          <w:lang w:val="ru-RU"/>
        </w:rPr>
      </w:pP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ЛИЧНОСТНЫЕ РЕЗУЛЬТАТЫ</w:t>
      </w: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6058BF" w:rsidRDefault="006058BF" w:rsidP="006058BF">
      <w:pPr>
        <w:rPr>
          <w:lang w:val="ru-RU"/>
        </w:rPr>
      </w:pP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6C1063">
        <w:rPr>
          <w:lang w:val="ru-RU"/>
        </w:rPr>
        <w:br/>
      </w:r>
      <w:r w:rsidRPr="006C1063">
        <w:rPr>
          <w:lang w:val="ru-RU"/>
        </w:rPr>
        <w:lastRenderedPageBreak/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6058BF" w:rsidRPr="006C1063" w:rsidRDefault="006058BF" w:rsidP="006058BF">
      <w:pPr>
        <w:autoSpaceDE w:val="0"/>
        <w:autoSpaceDN w:val="0"/>
        <w:spacing w:before="262" w:after="0" w:line="230" w:lineRule="auto"/>
        <w:rPr>
          <w:lang w:val="ru-RU"/>
        </w:rPr>
      </w:pP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мини-​исследование,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6058BF" w:rsidRDefault="006058BF" w:rsidP="006058BF">
      <w:pPr>
        <w:rPr>
          <w:lang w:val="ru-RU"/>
        </w:rPr>
      </w:pP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мини-​исследования, проектного задания;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6058BF" w:rsidRPr="006C1063" w:rsidRDefault="006058BF" w:rsidP="006058BF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6C1063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6058BF" w:rsidRPr="006C1063" w:rsidRDefault="006058BF" w:rsidP="006058BF">
      <w:pPr>
        <w:autoSpaceDE w:val="0"/>
        <w:autoSpaceDN w:val="0"/>
        <w:spacing w:before="262" w:after="0" w:line="230" w:lineRule="auto"/>
        <w:rPr>
          <w:lang w:val="ru-RU"/>
        </w:rPr>
      </w:pP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работы;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6058BF" w:rsidRDefault="006058BF" w:rsidP="006058BF">
      <w:pPr>
        <w:rPr>
          <w:lang w:val="ru-RU"/>
        </w:rPr>
      </w:pPr>
    </w:p>
    <w:p w:rsidR="006058BF" w:rsidRPr="006C1063" w:rsidRDefault="006058BF" w:rsidP="006058BF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6058BF" w:rsidRPr="006C1063" w:rsidRDefault="006058BF" w:rsidP="006058BF">
      <w:pPr>
        <w:autoSpaceDE w:val="0"/>
        <w:autoSpaceDN w:val="0"/>
        <w:spacing w:before="262" w:after="0" w:line="230" w:lineRule="auto"/>
        <w:rPr>
          <w:lang w:val="ru-RU"/>
        </w:rPr>
      </w:pP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058BF" w:rsidRDefault="006058BF" w:rsidP="006058BF">
      <w:pPr>
        <w:tabs>
          <w:tab w:val="left" w:pos="180"/>
        </w:tabs>
        <w:autoSpaceDE w:val="0"/>
        <w:autoSpaceDN w:val="0"/>
        <w:spacing w:before="166" w:after="0" w:line="29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находить в тексте слова, значение которых требует уточ​нения;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532227" w:rsidRPr="006C1063" w:rsidRDefault="00532227" w:rsidP="00532227">
      <w:pPr>
        <w:autoSpaceDE w:val="0"/>
        <w:autoSpaceDN w:val="0"/>
        <w:spacing w:after="78" w:line="220" w:lineRule="exact"/>
        <w:rPr>
          <w:lang w:val="ru-RU"/>
        </w:rPr>
      </w:pPr>
    </w:p>
    <w:p w:rsidR="00532227" w:rsidRDefault="00532227" w:rsidP="00532227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6C1063">
        <w:rPr>
          <w:lang w:val="ru-RU"/>
        </w:rPr>
        <w:br/>
      </w:r>
      <w:r w:rsidRPr="006C1063">
        <w:rPr>
          <w:lang w:val="ru-RU"/>
        </w:rPr>
        <w:lastRenderedPageBreak/>
        <w:tab/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532227" w:rsidRPr="006C1063" w:rsidRDefault="00532227" w:rsidP="00532227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532227" w:rsidRPr="006C1063" w:rsidRDefault="00532227" w:rsidP="00532227">
      <w:pPr>
        <w:autoSpaceDE w:val="0"/>
        <w:autoSpaceDN w:val="0"/>
        <w:spacing w:before="262" w:after="0" w:line="230" w:lineRule="auto"/>
        <w:rPr>
          <w:lang w:val="ru-RU"/>
        </w:rPr>
      </w:pP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32227" w:rsidRDefault="00532227" w:rsidP="00532227">
      <w:pPr>
        <w:tabs>
          <w:tab w:val="left" w:pos="180"/>
        </w:tabs>
        <w:autoSpaceDE w:val="0"/>
        <w:autoSpaceDN w:val="0"/>
        <w:spacing w:before="166" w:after="0" w:line="29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находить в тексте слова, значение которых требует уточ​нения;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6058BF" w:rsidRPr="006C1063" w:rsidRDefault="00EF3129" w:rsidP="006058BF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="006058BF"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</w:t>
      </w:r>
      <w:r w:rsidR="006058BF" w:rsidRPr="006C106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происхождении слова, о синонимах слова);</w:t>
      </w:r>
      <w:r w:rsidR="006058BF" w:rsidRPr="006C1063">
        <w:rPr>
          <w:lang w:val="ru-RU"/>
        </w:rPr>
        <w:br/>
      </w:r>
      <w:r w:rsidR="006058BF" w:rsidRPr="006C1063">
        <w:rPr>
          <w:lang w:val="ru-RU"/>
        </w:rPr>
        <w:tab/>
      </w:r>
      <w:r w:rsidR="006058BF" w:rsidRPr="006C1063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="006058BF" w:rsidRPr="006C1063">
        <w:rPr>
          <w:lang w:val="ru-RU"/>
        </w:rPr>
        <w:br/>
      </w:r>
      <w:r w:rsidR="006058BF" w:rsidRPr="006C1063">
        <w:rPr>
          <w:lang w:val="ru-RU"/>
        </w:rPr>
        <w:tab/>
      </w:r>
      <w:r w:rsidR="006058BF"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мини-​исследования, проектного задания;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6058BF" w:rsidRPr="006C1063" w:rsidRDefault="006058BF" w:rsidP="006058BF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6C1063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6058BF" w:rsidRPr="006C1063" w:rsidRDefault="006058BF" w:rsidP="006058BF">
      <w:pPr>
        <w:autoSpaceDE w:val="0"/>
        <w:autoSpaceDN w:val="0"/>
        <w:spacing w:before="262" w:after="0" w:line="230" w:lineRule="auto"/>
        <w:rPr>
          <w:lang w:val="ru-RU"/>
        </w:rPr>
      </w:pP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проявлять готовность руководить, выполнять поручения, подчиняться, самостоятельно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разрешать конфликты;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6058BF" w:rsidRPr="006C1063" w:rsidRDefault="006058BF" w:rsidP="006058BF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6C1063">
        <w:rPr>
          <w:lang w:val="ru-RU"/>
        </w:rPr>
        <w:br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6058BF" w:rsidRPr="006C1063" w:rsidRDefault="006058BF" w:rsidP="006058BF">
      <w:pPr>
        <w:autoSpaceDE w:val="0"/>
        <w:autoSpaceDN w:val="0"/>
        <w:spacing w:before="262" w:after="0" w:line="230" w:lineRule="auto"/>
        <w:rPr>
          <w:lang w:val="ru-RU"/>
        </w:rPr>
      </w:pP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058BF" w:rsidRPr="006C1063" w:rsidRDefault="006058BF" w:rsidP="006058BF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6C106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C106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находить в тексте слова, значение которых требует уточ​нения;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6C1063">
        <w:rPr>
          <w:lang w:val="ru-RU"/>
        </w:rPr>
        <w:br/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6C1063">
        <w:rPr>
          <w:lang w:val="ru-RU"/>
        </w:rPr>
        <w:tab/>
      </w:r>
      <w:r w:rsidRPr="006C1063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1465E9" w:rsidRPr="006C1063" w:rsidRDefault="001465E9">
      <w:pPr>
        <w:rPr>
          <w:lang w:val="ru-RU"/>
        </w:rPr>
        <w:sectPr w:rsidR="001465E9" w:rsidRPr="006C1063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0C7522" w:rsidRPr="00EF3129" w:rsidRDefault="000C7522">
      <w:pPr>
        <w:autoSpaceDE w:val="0"/>
        <w:autoSpaceDN w:val="0"/>
        <w:spacing w:after="78" w:line="220" w:lineRule="exact"/>
        <w:rPr>
          <w:lang w:val="ru-RU"/>
        </w:rPr>
      </w:pPr>
    </w:p>
    <w:p w:rsidR="000C7522" w:rsidRDefault="005C2FD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1074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906"/>
        <w:gridCol w:w="850"/>
        <w:gridCol w:w="992"/>
        <w:gridCol w:w="993"/>
        <w:gridCol w:w="368"/>
        <w:gridCol w:w="534"/>
        <w:gridCol w:w="657"/>
        <w:gridCol w:w="821"/>
      </w:tblGrid>
      <w:tr w:rsidR="0026677F" w:rsidTr="00532227">
        <w:trPr>
          <w:gridAfter w:val="1"/>
          <w:wAfter w:w="821" w:type="dxa"/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26677F" w:rsidRDefault="0026677F">
            <w:pPr>
              <w:autoSpaceDE w:val="0"/>
              <w:autoSpaceDN w:val="0"/>
              <w:spacing w:before="98" w:after="0" w:line="262" w:lineRule="auto"/>
              <w:ind w:left="7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Pr="0026677F">
              <w:rPr>
                <w:b/>
                <w:lang w:val="ru-RU"/>
              </w:rPr>
              <w:t>Дата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6677F" w:rsidRPr="00C35927" w:rsidTr="00532227">
        <w:trPr>
          <w:gridAfter w:val="1"/>
          <w:wAfter w:w="821" w:type="dxa"/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C35927" w:rsidRDefault="00C3592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35927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Контр.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C407C7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C35927" w:rsidRDefault="00C3592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35927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</w:t>
            </w:r>
            <w:r w:rsidR="0026677F" w:rsidRPr="00C35927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ракт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="0026677F" w:rsidRPr="00C35927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77F" w:rsidRPr="0026677F" w:rsidRDefault="00C35927" w:rsidP="0026677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 xml:space="preserve">По </w:t>
            </w:r>
            <w:r w:rsidR="0026677F">
              <w:rPr>
                <w:lang w:val="ru-RU"/>
              </w:rPr>
              <w:t>план</w:t>
            </w:r>
            <w:r>
              <w:rPr>
                <w:lang w:val="ru-RU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Pr="0026677F" w:rsidRDefault="00C35927" w:rsidP="0026677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 xml:space="preserve">по </w:t>
            </w:r>
            <w:r w:rsidR="0026677F">
              <w:rPr>
                <w:lang w:val="ru-RU"/>
              </w:rPr>
              <w:t>факт</w:t>
            </w:r>
            <w:r>
              <w:rPr>
                <w:lang w:val="ru-RU"/>
              </w:rPr>
              <w:t>у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7F" w:rsidRPr="00C35927" w:rsidRDefault="0026677F">
            <w:pPr>
              <w:rPr>
                <w:lang w:val="ru-RU"/>
              </w:rPr>
            </w:pPr>
          </w:p>
        </w:tc>
      </w:tr>
      <w:tr w:rsidR="0026677F" w:rsidRPr="00C35927" w:rsidTr="00532227">
        <w:trPr>
          <w:gridAfter w:val="1"/>
          <w:wAfter w:w="821" w:type="dxa"/>
          <w:trHeight w:hRule="exact" w:val="17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C35927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35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Знакомство с </w:t>
            </w:r>
            <w:r w:rsidRPr="006C1063">
              <w:rPr>
                <w:lang w:val="ru-RU"/>
              </w:rPr>
              <w:br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прописью, с правилами письма. </w:t>
            </w:r>
            <w:r w:rsidR="005076AC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Рабочая строка.</w:t>
            </w:r>
            <w:r w:rsidR="005076A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Верхняя и нижняя линии рабочей строки.</w:t>
            </w:r>
            <w:r w:rsidR="005076AC" w:rsidRPr="006C1063">
              <w:rPr>
                <w:lang w:val="ru-RU"/>
              </w:rPr>
              <w:br/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C35927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35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C35927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35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C35927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35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35927" w:rsidRDefault="003466F4">
            <w:pPr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Pr="00C35927" w:rsidRDefault="0026677F">
            <w:pPr>
              <w:rPr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C35927" w:rsidRDefault="0026677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3592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26677F" w:rsidTr="00532227">
        <w:trPr>
          <w:gridAfter w:val="1"/>
          <w:wAfter w:w="821" w:type="dxa"/>
          <w:trHeight w:hRule="exact" w:val="114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5076AC" w:rsidP="005076AC">
            <w:pPr>
              <w:autoSpaceDE w:val="0"/>
              <w:autoSpaceDN w:val="0"/>
              <w:spacing w:before="98" w:after="0" w:line="271" w:lineRule="auto"/>
              <w:ind w:right="43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Обведение рисунков по контуру. Письмо овалов и полуовалов.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3466F4" w:rsidRDefault="00EE04A3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3466F4">
              <w:rPr>
                <w:lang w:val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677F" w:rsidRDefault="0026677F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5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Default="0026677F"/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677F" w:rsidRDefault="0026677F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4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26677F" w:rsidTr="00532227">
        <w:trPr>
          <w:gridAfter w:val="1"/>
          <w:wAfter w:w="821" w:type="dxa"/>
          <w:trHeight w:hRule="exact" w:val="15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727D9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длинных прямых наклонных линий</w:t>
            </w:r>
            <w:r w:rsidR="00AB75DD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75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AB75DD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коротких и длинных линий.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3466F4" w:rsidRDefault="00EE04A3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3466F4">
              <w:rPr>
                <w:lang w:val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27D9A" w:rsidRPr="003466F4" w:rsidTr="00532227">
        <w:trPr>
          <w:gridAfter w:val="1"/>
          <w:wAfter w:w="821" w:type="dxa"/>
          <w:trHeight w:hRule="exact" w:val="17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6C1063" w:rsidRDefault="00727D9A" w:rsidP="00727D9A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наклонной длинной линии с закруглением внизу (влево). Письмо короткой </w:t>
            </w:r>
            <w:r w:rsidRPr="006C1063">
              <w:rPr>
                <w:lang w:val="ru-RU"/>
              </w:rPr>
              <w:br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наклонной линии с </w:t>
            </w:r>
            <w:r w:rsidRPr="006C1063">
              <w:rPr>
                <w:lang w:val="ru-RU"/>
              </w:rPr>
              <w:br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закруглением внизу (вправо).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7D9A" w:rsidRPr="003466F4" w:rsidRDefault="00727D9A" w:rsidP="00727D9A">
            <w:pPr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D9A" w:rsidRPr="003466F4" w:rsidRDefault="00727D9A" w:rsidP="00727D9A">
            <w:pPr>
              <w:rPr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3466F4" w:rsidRDefault="00727D9A" w:rsidP="00727D9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4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727D9A" w:rsidRPr="003466F4" w:rsidTr="00532227">
        <w:trPr>
          <w:gridAfter w:val="1"/>
          <w:wAfter w:w="821" w:type="dxa"/>
          <w:trHeight w:hRule="exact" w:val="2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3466F4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6C1063" w:rsidRDefault="00727D9A" w:rsidP="00727D9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короткой наклонной линии с закруглением вверху (влево). Письмо длинной </w:t>
            </w:r>
            <w:r w:rsidRPr="006C1063">
              <w:rPr>
                <w:lang w:val="ru-RU"/>
              </w:rPr>
              <w:br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наклонной линии с </w:t>
            </w:r>
            <w:r w:rsidRPr="006C1063">
              <w:rPr>
                <w:lang w:val="ru-RU"/>
              </w:rPr>
              <w:br/>
            </w:r>
            <w:r w:rsidR="00AB75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закруглением внизу</w:t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(вправо).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3466F4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3466F4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3466F4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7D9A" w:rsidRPr="003466F4" w:rsidRDefault="00727D9A" w:rsidP="00727D9A">
            <w:pPr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D9A" w:rsidRPr="003466F4" w:rsidRDefault="00727D9A" w:rsidP="00727D9A">
            <w:pPr>
              <w:rPr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3466F4" w:rsidRDefault="00727D9A" w:rsidP="00727D9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4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727D9A" w:rsidTr="00532227">
        <w:trPr>
          <w:gridAfter w:val="1"/>
          <w:wAfter w:w="821" w:type="dxa"/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3466F4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6C1063" w:rsidRDefault="00AB75DD" w:rsidP="00727D9A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больших и маленьких овалов. </w:t>
            </w:r>
            <w:r w:rsidRPr="00BC7E9E"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 xml:space="preserve">Письмо коротких </w:t>
            </w:r>
            <w:r w:rsidRPr="00BC7E9E">
              <w:rPr>
                <w:b/>
                <w:i/>
              </w:rPr>
              <w:br/>
            </w:r>
            <w:r w:rsidRPr="00BC7E9E"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  <w:t>наклонных линий.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7D9A" w:rsidRPr="003466F4" w:rsidRDefault="00AC50A2" w:rsidP="00727D9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727D9A">
              <w:rPr>
                <w:lang w:val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D9A" w:rsidRDefault="00727D9A" w:rsidP="00727D9A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27D9A" w:rsidTr="00532227">
        <w:trPr>
          <w:gridAfter w:val="1"/>
          <w:wAfter w:w="821" w:type="dxa"/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6C1063" w:rsidRDefault="00AB75DD" w:rsidP="00727D9A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наклонных линий с петлёй вверху и внизу.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7D9A" w:rsidRPr="003466F4" w:rsidRDefault="00AC50A2" w:rsidP="00727D9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727D9A">
              <w:rPr>
                <w:lang w:val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D9A" w:rsidRDefault="00727D9A" w:rsidP="00727D9A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27D9A" w:rsidRPr="00BC7E9E" w:rsidTr="00532227">
        <w:trPr>
          <w:gridAfter w:val="1"/>
          <w:wAfter w:w="821" w:type="dxa"/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AB75DD" w:rsidRDefault="00AB75DD" w:rsidP="00AC50A2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наклонных линий с петлёй вер</w:t>
            </w:r>
            <w:r w:rsidR="00BC7E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 и внизу.</w:t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BC7E9E" w:rsidRDefault="00727D9A" w:rsidP="00727D9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C7E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BC7E9E" w:rsidRDefault="00727D9A" w:rsidP="00727D9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C7E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BC7E9E" w:rsidRDefault="00727D9A" w:rsidP="00727D9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C7E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7D9A" w:rsidRPr="003466F4" w:rsidRDefault="00AC50A2" w:rsidP="00727D9A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27D9A">
              <w:rPr>
                <w:lang w:val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D9A" w:rsidRPr="00BC7E9E" w:rsidRDefault="00727D9A" w:rsidP="00727D9A">
            <w:pPr>
              <w:rPr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BC7E9E" w:rsidRDefault="00727D9A" w:rsidP="00727D9A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BC7E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727D9A" w:rsidRPr="00BC7E9E" w:rsidTr="00532227">
        <w:trPr>
          <w:gridAfter w:val="1"/>
          <w:wAfter w:w="821" w:type="dxa"/>
          <w:trHeight w:hRule="exact" w:val="17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BC7E9E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7E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6C1063" w:rsidRDefault="00AC50A2" w:rsidP="00727D9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наклонных линий с петлёй вер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 и внизу.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BC7E9E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7E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BC7E9E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7E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BC7E9E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7E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7D9A" w:rsidRPr="003466F4" w:rsidRDefault="00AC50A2" w:rsidP="00727D9A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727D9A">
              <w:rPr>
                <w:lang w:val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D9A" w:rsidRPr="003466F4" w:rsidRDefault="00727D9A" w:rsidP="00727D9A">
            <w:pPr>
              <w:rPr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3466F4" w:rsidRDefault="00727D9A" w:rsidP="00727D9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4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727D9A" w:rsidRPr="00BC7E9E" w:rsidTr="00532227">
        <w:trPr>
          <w:gridAfter w:val="1"/>
          <w:wAfter w:w="821" w:type="dxa"/>
          <w:trHeight w:hRule="exact" w:val="15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3466F4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6C1063" w:rsidRDefault="00727D9A" w:rsidP="00AC50A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C50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="00AC50A2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овалов и полуовалов</w:t>
            </w:r>
            <w:r w:rsidR="00AC50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3466F4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3466F4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3466F4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7D9A" w:rsidRPr="003466F4" w:rsidRDefault="00AC50A2" w:rsidP="00727D9A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727D9A">
              <w:rPr>
                <w:lang w:val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D9A" w:rsidRPr="003466F4" w:rsidRDefault="00727D9A" w:rsidP="00727D9A">
            <w:pPr>
              <w:rPr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3466F4" w:rsidRDefault="00727D9A" w:rsidP="00727D9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34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727D9A" w:rsidTr="00532227">
        <w:trPr>
          <w:gridAfter w:val="1"/>
          <w:wAfter w:w="821" w:type="dxa"/>
          <w:trHeight w:hRule="exact" w:val="14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3466F4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466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Pr="006C1063" w:rsidRDefault="00AC50A2" w:rsidP="00AB75DD">
            <w:pPr>
              <w:autoSpaceDE w:val="0"/>
              <w:autoSpaceDN w:val="0"/>
              <w:spacing w:before="98" w:after="0" w:line="271" w:lineRule="auto"/>
              <w:ind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буква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7D9A" w:rsidRPr="003466F4" w:rsidRDefault="00AC50A2" w:rsidP="00727D9A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727D9A">
              <w:rPr>
                <w:lang w:val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D9A" w:rsidRDefault="00727D9A" w:rsidP="00727D9A"/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7D9A" w:rsidRDefault="00727D9A" w:rsidP="00727D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ый контроль;</w:t>
            </w:r>
          </w:p>
        </w:tc>
      </w:tr>
      <w:tr w:rsidR="00AC50A2" w:rsidTr="00532227">
        <w:trPr>
          <w:gridAfter w:val="1"/>
          <w:wAfter w:w="821" w:type="dxa"/>
          <w:trHeight w:hRule="exact" w:val="1599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50A2" w:rsidRPr="003466F4" w:rsidRDefault="00AC50A2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50A2" w:rsidRDefault="00AC50A2" w:rsidP="00AB75DD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C50A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А</w:t>
            </w:r>
            <w:r w:rsidR="00A036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50A2" w:rsidRPr="00AC50A2" w:rsidRDefault="00AC50A2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50A2" w:rsidRPr="00AC50A2" w:rsidRDefault="00AC50A2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50A2" w:rsidRPr="00AC50A2" w:rsidRDefault="00AC50A2" w:rsidP="00727D9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C50A2" w:rsidRDefault="00AC50A2" w:rsidP="00727D9A">
            <w:pPr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0A2" w:rsidRDefault="00AC50A2" w:rsidP="00727D9A"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50A2" w:rsidRDefault="00AC50A2" w:rsidP="00727D9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ый контроль</w:t>
            </w:r>
          </w:p>
        </w:tc>
      </w:tr>
    </w:tbl>
    <w:p w:rsidR="000C7522" w:rsidRDefault="000C75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732"/>
        <w:gridCol w:w="622"/>
        <w:gridCol w:w="567"/>
        <w:gridCol w:w="851"/>
        <w:gridCol w:w="708"/>
        <w:gridCol w:w="1843"/>
      </w:tblGrid>
      <w:tr w:rsidR="0026677F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AC50A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865A7F" w:rsidRDefault="00BC7E9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О,о.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3466F4" w:rsidRDefault="005A2AB8" w:rsidP="005A2AB8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  <w:r w:rsidR="003466F4">
              <w:rPr>
                <w:lang w:val="ru-RU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A036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5550A3" w:rsidRDefault="005550A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Письмо изученных букв.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3466F4" w:rsidRDefault="005A2AB8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865A7F">
              <w:rPr>
                <w:lang w:val="ru-RU"/>
              </w:rPr>
              <w:t>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A036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5550A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буква </w:t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</w:t>
            </w:r>
          </w:p>
          <w:p w:rsidR="00A03637" w:rsidRPr="005550A3" w:rsidRDefault="00A0363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Заглавная буква 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3466F4" w:rsidRDefault="005A2AB8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865A7F">
              <w:rPr>
                <w:lang w:val="ru-RU"/>
              </w:rPr>
              <w:t>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A036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A03637" w:rsidRDefault="00A0363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ы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3466F4" w:rsidRDefault="005A2AB8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865A7F">
              <w:rPr>
                <w:lang w:val="ru-RU"/>
              </w:rPr>
              <w:t>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A0363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 w:rsidP="005550A3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3637">
              <w:rPr>
                <w:rFonts w:ascii="Times New Roman" w:eastAsia="Times New Roman" w:hAnsi="Times New Roman"/>
                <w:color w:val="000000"/>
                <w:sz w:val="24"/>
              </w:rPr>
              <w:t>Повторение изученных букв.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3466F4" w:rsidRDefault="005A2AB8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865A7F">
              <w:rPr>
                <w:lang w:val="ru-RU"/>
              </w:rPr>
              <w:t>.09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A036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A036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3466F4" w:rsidRDefault="005A2AB8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865A7F">
              <w:rPr>
                <w:lang w:val="ru-RU"/>
              </w:rPr>
              <w:t>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3466F4" w:rsidRDefault="005A2AB8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865A7F">
              <w:rPr>
                <w:lang w:val="ru-RU"/>
              </w:rPr>
              <w:t>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3466F4" w:rsidRDefault="005A2AB8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865A7F">
              <w:rPr>
                <w:lang w:val="ru-RU"/>
              </w:rPr>
              <w:t>.09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3466F4" w:rsidRDefault="005A2AB8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3466F4">
              <w:rPr>
                <w:lang w:val="ru-RU"/>
              </w:rPr>
              <w:t>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71705E" w:rsidRDefault="007170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Письмо слогов и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3466F4" w:rsidRDefault="005A2AB8">
            <w:pPr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3466F4">
              <w:rPr>
                <w:lang w:val="ru-RU"/>
              </w:rPr>
              <w:t>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</w:t>
            </w:r>
            <w:r w:rsid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71705E" w:rsidRDefault="007170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С, 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3466F4" w:rsidRDefault="005A2AB8">
            <w:pPr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3466F4">
              <w:rPr>
                <w:lang w:val="ru-RU"/>
              </w:rPr>
              <w:t>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7170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слогов, слов с изученными буквами.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3466F4" w:rsidRDefault="005A2AB8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3466F4">
              <w:rPr>
                <w:lang w:val="ru-RU"/>
              </w:rPr>
              <w:t>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71705E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3466F4" w:rsidRDefault="005A2AB8">
            <w:pPr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1705E" w:rsidTr="0053222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80429A" w:rsidP="007170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  <w:r w:rsidR="0071705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705E" w:rsidRPr="009740B2" w:rsidRDefault="0071705E" w:rsidP="0071705E">
            <w:pPr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05E" w:rsidRDefault="0071705E" w:rsidP="0071705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1705E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80429A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</w:t>
            </w:r>
            <w:r w:rsidR="0071705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Pr="0071705E" w:rsidRDefault="0071705E" w:rsidP="007170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слогов, слов с изученными буквами.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705E" w:rsidRPr="009740B2" w:rsidRDefault="0071705E" w:rsidP="0071705E">
            <w:pPr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05E" w:rsidRDefault="0071705E" w:rsidP="0071705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1705E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80429A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  <w:r w:rsidR="0071705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705E" w:rsidRPr="009740B2" w:rsidRDefault="0071705E" w:rsidP="0071705E">
            <w:pPr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05E" w:rsidRDefault="0071705E" w:rsidP="0071705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1705E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80429A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  <w:r w:rsidR="0071705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Pr="006C1063" w:rsidRDefault="0071705E" w:rsidP="007170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705E" w:rsidRPr="009740B2" w:rsidRDefault="0071705E" w:rsidP="0071705E">
            <w:pPr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05E" w:rsidRDefault="0071705E" w:rsidP="0071705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1705E" w:rsidTr="0053222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80429A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  <w:r w:rsidR="0071705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Pr="0071705E" w:rsidRDefault="0071705E" w:rsidP="007170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170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буква 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заглавная буква 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1705E" w:rsidRPr="009740B2" w:rsidRDefault="0071705E" w:rsidP="0071705E">
            <w:pPr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05E" w:rsidRDefault="0071705E" w:rsidP="0071705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705E" w:rsidRDefault="0071705E" w:rsidP="007170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0C7522" w:rsidRDefault="000C75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504"/>
        <w:gridCol w:w="567"/>
        <w:gridCol w:w="567"/>
        <w:gridCol w:w="992"/>
        <w:gridCol w:w="850"/>
        <w:gridCol w:w="1701"/>
      </w:tblGrid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71705E" w:rsidRDefault="007170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1E4CF3" w:rsidRDefault="001E4CF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и предложений с изученными буквами.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1E4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р.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1E4CF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Р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1E4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в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1E4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В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1E4CF3" w:rsidRDefault="001E4CF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изученными буквами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1E4CF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1E4CF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1E4CF3" w:rsidRDefault="001E4CF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1E4CF3" w:rsidRDefault="001E4CF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42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П, п.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П, п.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1E4CF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М, м.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1E4CF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 буква </w:t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1E4CF3" w:rsidP="001E4CF3">
            <w:pPr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Заглавная буква З.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1E4CF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б.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9740B2" w:rsidRDefault="005A2AB8">
            <w:pPr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1E4CF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Б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0C7522" w:rsidRDefault="000C75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504"/>
        <w:gridCol w:w="567"/>
        <w:gridCol w:w="708"/>
        <w:gridCol w:w="851"/>
        <w:gridCol w:w="850"/>
        <w:gridCol w:w="1701"/>
      </w:tblGrid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08733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Д, д.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08733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я.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08733E" w:rsidRDefault="0008733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Я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08733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Г, г.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изученными буквами.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08733E" w:rsidRDefault="0008733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873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буква ч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08733E" w:rsidRPr="0008733E" w:rsidRDefault="0008733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8733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Ч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0D6F03" w:rsidRDefault="000D6F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Буква ь – показатель мягкости согласных.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0D6F0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lang w:val="ru-RU"/>
              </w:rPr>
              <w:t>Письмо слов с мягким знаком.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0D6F0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изученными буквами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изученных букв. Письмо слов и предложений с изученными буквами.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RPr="000D6F03" w:rsidTr="00532227">
        <w:trPr>
          <w:trHeight w:hRule="exact" w:val="7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0D6F03" w:rsidRDefault="000D6F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Ш, ш.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Сочетание  ШИ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0D6F03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D6F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0D6F03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D6F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0D6F03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D6F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Pr="000D6F03" w:rsidRDefault="0026677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0D6F03" w:rsidRDefault="0026677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D6F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0D6F03" w:rsidRPr="000D6F03" w:rsidTr="00532227">
        <w:trPr>
          <w:trHeight w:hRule="exact" w:val="4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Pr="000D6F03" w:rsidRDefault="0080429A" w:rsidP="000D6F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60</w:t>
            </w:r>
            <w:r w:rsidR="000D6F03" w:rsidRPr="000D6F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ж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Pr="000D6F03" w:rsidRDefault="000D6F03" w:rsidP="000D6F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D6F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Pr="000D6F03" w:rsidRDefault="000D6F03" w:rsidP="000D6F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D6F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Pr="000D6F03" w:rsidRDefault="000D6F03" w:rsidP="000D6F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D6F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6F03" w:rsidRPr="005A2AB8" w:rsidRDefault="000D6F03" w:rsidP="000D6F03">
            <w:pPr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F03" w:rsidRPr="000D6F03" w:rsidRDefault="000D6F03" w:rsidP="000D6F03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Pr="000D6F03" w:rsidRDefault="000D6F03" w:rsidP="000D6F0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D6F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0D6F03" w:rsidRPr="000D6F03" w:rsidTr="00532227">
        <w:trPr>
          <w:trHeight w:hRule="exact" w:val="5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Pr="000D6F03" w:rsidRDefault="0080429A" w:rsidP="000D6F0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  <w:r w:rsidR="000D6F03" w:rsidRPr="000D6F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Ж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Pr="000D6F03" w:rsidRDefault="000D6F03" w:rsidP="000D6F0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0D6F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Pr="000D6F03" w:rsidRDefault="000D6F03" w:rsidP="000D6F0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0D6F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Pr="000D6F03" w:rsidRDefault="000D6F03" w:rsidP="000D6F0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0D6F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6F03" w:rsidRPr="005A2AB8" w:rsidRDefault="000D6F03" w:rsidP="000D6F03">
            <w:pPr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F03" w:rsidRPr="000D6F03" w:rsidRDefault="000D6F03" w:rsidP="000D6F03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Pr="000D6F03" w:rsidRDefault="000D6F03" w:rsidP="000D6F03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0D6F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0D6F03" w:rsidTr="00532227">
        <w:trPr>
          <w:trHeight w:hRule="exact" w:val="9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Pr="000D6F03" w:rsidRDefault="0080429A" w:rsidP="000D6F0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62</w:t>
            </w:r>
            <w:r w:rsidR="000D6F03" w:rsidRPr="000D6F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Pr="006C1063" w:rsidRDefault="00994794" w:rsidP="000D6F0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с сочетанием жи - ши. Письмо слов и предложений с изученными буквами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6F03" w:rsidRPr="005A2AB8" w:rsidRDefault="000D6F03" w:rsidP="000D6F03">
            <w:pPr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F03" w:rsidRDefault="000D6F03" w:rsidP="000D6F0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D6F03" w:rsidTr="00532227">
        <w:trPr>
          <w:trHeight w:hRule="exact" w:val="7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80429A" w:rsidP="000D6F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</w:t>
            </w:r>
            <w:r w:rsidR="000D6F03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Pr="006C1063" w:rsidRDefault="000D6F03" w:rsidP="000D6F0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изученными буквами.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6F03" w:rsidRPr="005A2AB8" w:rsidRDefault="000D6F03" w:rsidP="000D6F03">
            <w:pPr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F03" w:rsidRDefault="000D6F03" w:rsidP="000D6F0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D6F03" w:rsidTr="00532227">
        <w:trPr>
          <w:trHeight w:hRule="exact" w:val="6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920899" w:rsidP="000D6F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</w:t>
            </w:r>
            <w:r w:rsidR="000D6F03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Pr="006C1063" w:rsidRDefault="00994794" w:rsidP="000D6F0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Ё, ё.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6F03" w:rsidRPr="005A2AB8" w:rsidRDefault="000D6F03" w:rsidP="000D6F03">
            <w:pPr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F03" w:rsidRDefault="000D6F03" w:rsidP="000D6F0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D6F03" w:rsidTr="00532227">
        <w:trPr>
          <w:trHeight w:hRule="exact" w:val="7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920899" w:rsidP="000D6F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</w:t>
            </w:r>
            <w:r w:rsidR="000D6F03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Pr="006C1063" w:rsidRDefault="00994794" w:rsidP="000D6F0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Й,й.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D6F03" w:rsidRPr="005A2AB8" w:rsidRDefault="000D6F03" w:rsidP="000D6F03">
            <w:pPr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F03" w:rsidRDefault="000D6F03" w:rsidP="000D6F0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6F03" w:rsidRDefault="000D6F03" w:rsidP="000D6F0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94794" w:rsidTr="00532227">
        <w:trPr>
          <w:trHeight w:hRule="exact" w:val="7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6C1063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изученными буквами.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0C7522" w:rsidRDefault="000C7522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504"/>
        <w:gridCol w:w="567"/>
        <w:gridCol w:w="708"/>
        <w:gridCol w:w="851"/>
        <w:gridCol w:w="850"/>
        <w:gridCol w:w="1701"/>
      </w:tblGrid>
      <w:tr w:rsidR="00994794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6C1063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изученными буквами.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94794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6C1063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изученными буквами.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94794" w:rsidTr="00532227">
        <w:trPr>
          <w:trHeight w:hRule="exact" w:val="6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6C1063" w:rsidRDefault="00994794" w:rsidP="0099479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Х, х.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94794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6C1063" w:rsidRDefault="00994794" w:rsidP="0099479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94794" w:rsidTr="0053222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9479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6C1063" w:rsidRDefault="00994794" w:rsidP="00994794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изученных букв, слогов. Письмо элементов изученных букв. 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94794" w:rsidTr="00532227">
        <w:trPr>
          <w:trHeight w:hRule="exact" w:val="6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994794" w:rsidRDefault="00994794" w:rsidP="0099479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ю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94794" w:rsidTr="00532227">
        <w:trPr>
          <w:trHeight w:hRule="exact" w:val="7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6C1063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Ю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94794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6C1063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изученными буквами.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94794" w:rsidTr="00532227">
        <w:trPr>
          <w:trHeight w:hRule="exact" w:val="7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6C1063" w:rsidRDefault="00994794" w:rsidP="0099479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Ц, ц.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94794" w:rsidTr="00532227">
        <w:trPr>
          <w:trHeight w:hRule="exact" w:val="10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6C1063" w:rsidRDefault="00610AAB" w:rsidP="0099479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слогов и слов с буквами Ц, ц и другими изученными буквами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94794" w:rsidTr="00532227">
        <w:trPr>
          <w:trHeight w:hRule="exact" w:val="9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изученных букв. Письмо слов и предложений с изученными буквами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94794" w:rsidTr="00532227">
        <w:trPr>
          <w:trHeight w:hRule="exact" w:val="9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изученных букв. Письмо слов и предложений с изученными буквами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94794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6C1063" w:rsidRDefault="00994794" w:rsidP="0099479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изученных букв. Письмо слов и предложений с изученными буквами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94794" w:rsidTr="00532227">
        <w:trPr>
          <w:trHeight w:hRule="exact" w:val="11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80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6C1063" w:rsidRDefault="00610AAB" w:rsidP="0099479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изученных букв, слогов. Письмо элементов изученных букв.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94794" w:rsidTr="00532227">
        <w:trPr>
          <w:trHeight w:hRule="exact" w:val="7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6C1063" w:rsidRDefault="00610AAB" w:rsidP="00994794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э Э.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994794" w:rsidTr="0053222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20899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</w:t>
            </w:r>
            <w:r w:rsidR="0099479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Pr="006C1063" w:rsidRDefault="00610AAB" w:rsidP="0099479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 и с ь м о   с л о г о в   и   с л о в  с б у к в а м и Э, э.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4794" w:rsidRPr="005A2AB8" w:rsidRDefault="00994794" w:rsidP="00994794">
            <w:pPr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794" w:rsidRDefault="00994794" w:rsidP="0099479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4794" w:rsidRDefault="00994794" w:rsidP="0099479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0C7522" w:rsidRDefault="000C7522">
      <w:pPr>
        <w:autoSpaceDE w:val="0"/>
        <w:autoSpaceDN w:val="0"/>
        <w:spacing w:after="0" w:line="14" w:lineRule="exact"/>
      </w:pPr>
    </w:p>
    <w:p w:rsidR="000C7522" w:rsidRDefault="000C75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504"/>
        <w:gridCol w:w="567"/>
        <w:gridCol w:w="425"/>
        <w:gridCol w:w="709"/>
        <w:gridCol w:w="708"/>
        <w:gridCol w:w="2268"/>
      </w:tblGrid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610A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Щ, щ.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610AA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с сочетания</w:t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</w:t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 - ща.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6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610AA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с сочетания</w:t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чу - щу.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10AAB" w:rsidRDefault="00610AA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ф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10AAB" w:rsidRDefault="00610AA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Ф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5A2AB8" w:rsidRDefault="005A2AB8">
            <w:pPr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10AAB" w:rsidRDefault="00610AA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 ь,ъ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 ь,ъ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0AAB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Алфавит. Проверка знаний о правописании изученных </w:t>
            </w:r>
            <w:r w:rsidR="00610AAB" w:rsidRPr="006C1063">
              <w:rPr>
                <w:lang w:val="ru-RU"/>
              </w:rPr>
              <w:br/>
            </w:r>
            <w:r w:rsidR="00610AAB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изученных букв. Письмо слов и предложений с изученными буквами.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610AA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строчных букв с одинаковыми элементами.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изученных букв, слогов. Письмо элементов изученных букв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изученных букв. Письмо слов и предложений с изученными буквами.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97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изученных букв, слогов. Письмо элементов изученных букв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изученных букв. Письмо слов и предложений с изученными буквами.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0C7522" w:rsidRDefault="000C75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504"/>
        <w:gridCol w:w="567"/>
        <w:gridCol w:w="567"/>
        <w:gridCol w:w="567"/>
        <w:gridCol w:w="708"/>
        <w:gridCol w:w="2268"/>
      </w:tblGrid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с сочетаниями ча, ща, чу, щу.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 w:rsidP="0092089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100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с сочетание жиши.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RPr="00453D88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с </w:t>
            </w:r>
            <w:r w:rsidR="00453D88">
              <w:rPr>
                <w:lang w:val="ru-RU"/>
              </w:rPr>
              <w:br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разделительным ь.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453D88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53D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453D88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53D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453D88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53D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Pr="00453D88" w:rsidRDefault="0026677F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453D88" w:rsidRDefault="0026677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53D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26677F" w:rsidRPr="00453D88" w:rsidTr="0053222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453D88" w:rsidRDefault="0092089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102</w:t>
            </w:r>
            <w:r w:rsidR="0026677F" w:rsidRPr="00453D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с разделительным ъ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453D88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53D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453D88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53D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453D88" w:rsidRDefault="0026677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53D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Pr="00453D88" w:rsidRDefault="0026677F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453D88" w:rsidRDefault="0026677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53D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26677F" w:rsidTr="0053222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453D88" w:rsidRDefault="0092089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103</w:t>
            </w:r>
            <w:r w:rsidR="0026677F" w:rsidRPr="00453D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 w:rsidP="00023C90">
            <w:pPr>
              <w:autoSpaceDE w:val="0"/>
              <w:autoSpaceDN w:val="0"/>
              <w:spacing w:before="98" w:after="0" w:line="271" w:lineRule="auto"/>
              <w:ind w:right="576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3C90" w:rsidRP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Парные согласные звуки</w:t>
            </w:r>
            <w:r w:rsid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9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 w:rsidP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9208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Списывание слов, </w:t>
            </w:r>
            <w:r w:rsidRPr="006C1063">
              <w:rPr>
                <w:lang w:val="ru-RU"/>
              </w:rPr>
              <w:br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печатного текста.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0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023C90" w:rsidRDefault="0026677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Оформление предложений в тексте. </w:t>
            </w:r>
            <w:r w:rsidR="00023C90" w:rsidRP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Связь слов в предложении.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4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Списывание текста.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9208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</w:t>
            </w:r>
            <w:r w:rsidR="0026677F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Связь слов в предложении.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23C90" w:rsidTr="00532227">
        <w:trPr>
          <w:trHeight w:hRule="exact" w:val="10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920899" w:rsidP="00023C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</w:t>
            </w:r>
            <w:r w:rsidR="00023C9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6C1063" w:rsidRDefault="00023C90" w:rsidP="00023C90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 н а к о м с т в о с у ч е б н и к о м. Язык и речь, их </w:t>
            </w:r>
            <w:r w:rsidRPr="006C1063">
              <w:rPr>
                <w:lang w:val="ru-RU"/>
              </w:rPr>
              <w:br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 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B455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жизни людей.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3C90" w:rsidRPr="00CF4ACD" w:rsidRDefault="00023C90" w:rsidP="00023C90">
            <w:pPr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C90" w:rsidRDefault="00023C90" w:rsidP="00023C9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23C90" w:rsidTr="00532227">
        <w:trPr>
          <w:trHeight w:hRule="exact" w:val="7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920899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</w:t>
            </w:r>
            <w:r w:rsidR="00023C90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023C90" w:rsidRDefault="00023C90" w:rsidP="00023C90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Виды речи (общее </w:t>
            </w:r>
            <w:r w:rsidRPr="00023C90">
              <w:rPr>
                <w:lang w:val="ru-RU"/>
              </w:rPr>
              <w:tab/>
            </w:r>
            <w:r w:rsidRP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представление).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3C90" w:rsidRPr="00CF4ACD" w:rsidRDefault="00023C90" w:rsidP="00023C90">
            <w:pPr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C90" w:rsidRDefault="00023C90" w:rsidP="00023C9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23C90" w:rsidRPr="00023C90" w:rsidTr="00532227">
        <w:trPr>
          <w:trHeight w:hRule="exact" w:val="6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920899" w:rsidP="00023C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</w:t>
            </w:r>
            <w:r w:rsidR="00023C90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6C1063" w:rsidRDefault="00023C90" w:rsidP="00023C90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Предложение как группа слов.</w:t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выражающая законченную </w:t>
            </w:r>
            <w:r w:rsidRPr="006C1063">
              <w:rPr>
                <w:lang w:val="ru-RU"/>
              </w:rPr>
              <w:br/>
            </w:r>
            <w:r w:rsidRP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мысль.</w:t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звуками.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023C90" w:rsidRDefault="00023C90" w:rsidP="00023C90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023C90" w:rsidRDefault="00023C90" w:rsidP="00023C90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023C90" w:rsidRDefault="00023C90" w:rsidP="00023C90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3C90" w:rsidRPr="00CF4ACD" w:rsidRDefault="00023C90" w:rsidP="00023C90">
            <w:pPr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C90" w:rsidRPr="00023C90" w:rsidRDefault="00023C90" w:rsidP="00023C90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023C90" w:rsidRDefault="00023C90" w:rsidP="00023C90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023C90" w:rsidRPr="00023C90" w:rsidTr="00532227">
        <w:trPr>
          <w:trHeight w:hRule="exact" w:val="4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023C90" w:rsidRDefault="00920899" w:rsidP="00023C9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112</w:t>
            </w:r>
            <w:r w:rsidR="00023C90" w:rsidRP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023C90" w:rsidRDefault="00023C90" w:rsidP="00023C90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lang w:val="ru-RU"/>
              </w:rPr>
              <w:t>Диалог.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3C90" w:rsidRPr="00CF4ACD" w:rsidRDefault="00023C90" w:rsidP="00023C90">
            <w:pPr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C90" w:rsidRPr="00023C90" w:rsidRDefault="00023C90" w:rsidP="00023C90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023C90" w:rsidRDefault="00023C90" w:rsidP="00023C9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023C90" w:rsidTr="00532227">
        <w:trPr>
          <w:trHeight w:hRule="exact" w:val="7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023C90" w:rsidRDefault="00920899" w:rsidP="00023C9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113</w:t>
            </w:r>
            <w:r w:rsidR="00023C90" w:rsidRPr="00023C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6C1063" w:rsidRDefault="0044761A" w:rsidP="00023C9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такое слово?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3C90" w:rsidRPr="00CF4ACD" w:rsidRDefault="00023C90" w:rsidP="00023C90">
            <w:pPr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C90" w:rsidRDefault="00023C90" w:rsidP="00023C9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23C90" w:rsidTr="00532227">
        <w:trPr>
          <w:trHeight w:hRule="exact" w:val="11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920899" w:rsidP="00023C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</w:t>
            </w:r>
            <w:r w:rsidR="00023C9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AB4552" w:rsidRDefault="00AB4552" w:rsidP="00023C90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– названия предметов и явлений, названия признаков предметов, названия действий предметов.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3C90" w:rsidRPr="00CF4ACD" w:rsidRDefault="00023C90" w:rsidP="00023C90">
            <w:pPr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C90" w:rsidRDefault="00023C90" w:rsidP="00023C9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23C90" w:rsidTr="00532227">
        <w:trPr>
          <w:trHeight w:hRule="exact" w:val="9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FB2B20" w:rsidP="00023C9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115</w:t>
            </w:r>
            <w:r w:rsidR="00023C90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AB4552" w:rsidRDefault="00AB4552" w:rsidP="00023C90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од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нозначные и многозначные общее</w:t>
            </w:r>
            <w:r w:rsidR="004476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представление).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3C90" w:rsidRPr="00CF4ACD" w:rsidRDefault="00023C90" w:rsidP="00023C90">
            <w:pPr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C90" w:rsidRDefault="00023C90" w:rsidP="00023C9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23C90" w:rsidTr="00532227">
        <w:trPr>
          <w:trHeight w:hRule="exact" w:val="11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FB2B2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 w:rsidR="00023C90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Pr="006C1063" w:rsidRDefault="00AB4552" w:rsidP="00023C9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речи. Составление текста по рисунку и опорным словам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3C90" w:rsidRPr="00CF4ACD" w:rsidRDefault="00023C90" w:rsidP="00023C90">
            <w:pPr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C90" w:rsidRDefault="00023C90" w:rsidP="00023C9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C90" w:rsidRDefault="00023C90" w:rsidP="00023C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0C7522" w:rsidRDefault="000C7522">
      <w:pPr>
        <w:autoSpaceDE w:val="0"/>
        <w:autoSpaceDN w:val="0"/>
        <w:spacing w:after="0" w:line="14" w:lineRule="exact"/>
      </w:pPr>
    </w:p>
    <w:p w:rsidR="000C7522" w:rsidRDefault="000C75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504"/>
        <w:gridCol w:w="567"/>
        <w:gridCol w:w="567"/>
        <w:gridCol w:w="567"/>
        <w:gridCol w:w="708"/>
        <w:gridCol w:w="2268"/>
      </w:tblGrid>
      <w:tr w:rsidR="0026677F" w:rsidTr="00532227">
        <w:trPr>
          <w:trHeight w:hRule="exact" w:val="14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44761A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4476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Какие слова мы называем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«вежливыми»?</w:t>
            </w:r>
          </w:p>
          <w:p w:rsidR="0044761A" w:rsidRPr="0044761A" w:rsidRDefault="0044761A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Проверь себя.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1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43710D" w:rsidP="00023C9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слов на слоги.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43710D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слов на слоги.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43710D" w:rsidRDefault="0044761A" w:rsidP="00023C90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  <w:r>
              <w:rPr>
                <w:lang w:val="ru-RU"/>
              </w:rPr>
              <w:t>Правило переноса слов.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43710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43710D" w:rsidRDefault="0043710D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lang w:val="ru-RU"/>
              </w:rPr>
              <w:t>Правило переноса слов.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4761A" w:rsidTr="00532227">
        <w:trPr>
          <w:trHeight w:hRule="exact" w:val="11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Pr="006C1063" w:rsidRDefault="0044761A" w:rsidP="0044761A">
            <w:pPr>
              <w:pStyle w:val="a9"/>
              <w:rPr>
                <w:lang w:val="ru-RU"/>
              </w:rPr>
            </w:pPr>
            <w:r w:rsidRPr="006C1063">
              <w:rPr>
                <w:lang w:val="ru-RU"/>
              </w:rPr>
              <w:t>Развитие речи. Наблюдение над словом как средством создания словесно-</w:t>
            </w:r>
            <w:r w:rsidRPr="006C1063">
              <w:rPr>
                <w:lang w:val="ru-RU"/>
              </w:rPr>
              <w:br/>
              <w:t>художественного об</w:t>
            </w:r>
            <w:r>
              <w:rPr>
                <w:lang w:val="ru-RU"/>
              </w:rPr>
              <w:t>раза.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761A" w:rsidRPr="00CF4ACD" w:rsidRDefault="0044761A" w:rsidP="0044761A">
            <w:pPr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61A" w:rsidRDefault="0044761A" w:rsidP="0044761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4761A" w:rsidTr="00532227">
        <w:trPr>
          <w:trHeight w:hRule="exact" w:val="11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Pr="006C1063" w:rsidRDefault="0044761A" w:rsidP="0044761A">
            <w:pPr>
              <w:pStyle w:val="a9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Ударение. Ударный и </w:t>
            </w:r>
            <w:r w:rsidRPr="00453D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ab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безударный слог.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761A" w:rsidRPr="00CF4ACD" w:rsidRDefault="0044761A" w:rsidP="0044761A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61A" w:rsidRDefault="0044761A" w:rsidP="0044761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4761A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Pr="006C1063" w:rsidRDefault="0044761A" w:rsidP="0044761A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Ударение. Ударный и </w:t>
            </w:r>
            <w:r w:rsidRPr="00453D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ab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безударный слог.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761A" w:rsidRPr="00CF4ACD" w:rsidRDefault="0044761A" w:rsidP="0044761A">
            <w:pPr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61A" w:rsidRDefault="0044761A" w:rsidP="0044761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4761A" w:rsidTr="00532227">
        <w:trPr>
          <w:trHeight w:hRule="exact" w:val="9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Pr="00445592" w:rsidRDefault="0044761A" w:rsidP="0044761A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  <w:r w:rsidRPr="0044559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речи. Коллективное составление содержания </w:t>
            </w:r>
            <w:r w:rsidRPr="006C1063">
              <w:rPr>
                <w:lang w:val="ru-RU"/>
              </w:rPr>
              <w:br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основной части сказки.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761A" w:rsidRPr="00CF4ACD" w:rsidRDefault="0044761A" w:rsidP="0044761A">
            <w:pPr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61A" w:rsidRDefault="0044761A" w:rsidP="0044761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4761A" w:rsidTr="00532227">
        <w:trPr>
          <w:trHeight w:hRule="exact" w:val="9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Pr="00445592" w:rsidRDefault="0044761A" w:rsidP="0044761A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  <w:r>
              <w:rPr>
                <w:lang w:val="ru-RU"/>
              </w:rPr>
              <w:t>Повторение изученного.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761A" w:rsidRPr="00CF4ACD" w:rsidRDefault="0044761A" w:rsidP="0044761A">
            <w:pPr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61A" w:rsidRDefault="0044761A" w:rsidP="0044761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4761A" w:rsidTr="00532227">
        <w:trPr>
          <w:trHeight w:hRule="exact" w:val="7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Pr="00E608B8" w:rsidRDefault="0044761A" w:rsidP="0044761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608B8">
              <w:rPr>
                <w:rFonts w:ascii="Times New Roman" w:eastAsia="Times New Roman" w:hAnsi="Times New Roman"/>
                <w:color w:val="000000"/>
                <w:sz w:val="24"/>
              </w:rPr>
              <w:t>Звуки и буквы</w:t>
            </w:r>
            <w:r w:rsidR="00E608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761A" w:rsidRPr="00CF4ACD" w:rsidRDefault="0044761A" w:rsidP="0044761A">
            <w:pPr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61A" w:rsidRDefault="0044761A" w:rsidP="0044761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44761A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E608B8" w:rsidP="0044761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алфавит, или Азбука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761A" w:rsidRPr="00CF4ACD" w:rsidRDefault="0044761A" w:rsidP="0044761A">
            <w:pPr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61A" w:rsidRDefault="0044761A" w:rsidP="0044761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4761A" w:rsidTr="00EF3129">
        <w:trPr>
          <w:trHeight w:hRule="exact" w:val="12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44761A" w:rsidRDefault="00E608B8" w:rsidP="00E608B8">
            <w:pPr>
              <w:pStyle w:val="a9"/>
              <w:rPr>
                <w:lang w:val="ru-RU"/>
              </w:rPr>
            </w:pPr>
            <w:r w:rsidRPr="006C1063">
              <w:rPr>
                <w:lang w:val="ru-RU"/>
              </w:rPr>
              <w:t xml:space="preserve">Гласные звуки. Буквы, </w:t>
            </w:r>
            <w:r>
              <w:rPr>
                <w:lang w:val="ru-RU"/>
              </w:rPr>
              <w:br/>
            </w:r>
            <w:r w:rsidRPr="006C1063">
              <w:rPr>
                <w:lang w:val="ru-RU"/>
              </w:rPr>
              <w:t>обозначающие гласные звуки.</w:t>
            </w:r>
          </w:p>
          <w:p w:rsidR="0044761A" w:rsidRPr="006C1063" w:rsidRDefault="0044761A" w:rsidP="0044761A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761A" w:rsidRPr="00CF4ACD" w:rsidRDefault="0044761A" w:rsidP="0044761A">
            <w:pPr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61A" w:rsidRDefault="0044761A" w:rsidP="0044761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761A" w:rsidRDefault="0044761A" w:rsidP="0044761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0C7522" w:rsidRDefault="000C7522">
      <w:pPr>
        <w:sectPr w:rsidR="000C7522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504"/>
        <w:gridCol w:w="567"/>
        <w:gridCol w:w="567"/>
        <w:gridCol w:w="708"/>
        <w:gridCol w:w="709"/>
        <w:gridCol w:w="2126"/>
      </w:tblGrid>
      <w:tr w:rsidR="00453D88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D88" w:rsidRDefault="00453D88" w:rsidP="00453D8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453D88" w:rsidRPr="00453D88" w:rsidRDefault="00453D88" w:rsidP="00453D8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129</w:t>
            </w:r>
          </w:p>
          <w:p w:rsidR="00453D88" w:rsidRDefault="00453D88" w:rsidP="00453D8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453D88" w:rsidRDefault="00453D88" w:rsidP="00453D8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453D88" w:rsidRPr="00453D88" w:rsidRDefault="00453D88" w:rsidP="00453D8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53D88"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D88" w:rsidRPr="00453D88" w:rsidRDefault="00453D88" w:rsidP="0044559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608B8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е, ё, ю, я и их функции </w:t>
            </w:r>
            <w:r w:rsidR="00E608B8" w:rsidRPr="006C1063">
              <w:rPr>
                <w:lang w:val="ru-RU"/>
              </w:rPr>
              <w:tab/>
            </w:r>
            <w:r w:rsidR="00E608B8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слове. </w:t>
            </w:r>
            <w:r w:rsidR="00E608B8">
              <w:rPr>
                <w:rFonts w:ascii="Times New Roman" w:eastAsia="Times New Roman" w:hAnsi="Times New Roman"/>
                <w:color w:val="000000"/>
                <w:sz w:val="24"/>
              </w:rPr>
              <w:t>Слова с буквой э.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D88" w:rsidRPr="00453D88" w:rsidRDefault="00453D88" w:rsidP="00865A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D88" w:rsidRPr="00453D88" w:rsidRDefault="00453D88" w:rsidP="00865A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D88" w:rsidRPr="00453D88" w:rsidRDefault="00453D88" w:rsidP="00865A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53D88" w:rsidRPr="00CF4ACD" w:rsidRDefault="00453D88" w:rsidP="00865A7F">
            <w:pPr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D88" w:rsidRDefault="00453D88" w:rsidP="00865A7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D88" w:rsidRPr="00453D88" w:rsidRDefault="00453D88" w:rsidP="00865A7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0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 w:rsidP="0044559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608B8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речи. Составление развёрнутого ответа на </w:t>
            </w:r>
            <w:r w:rsidR="00E608B8" w:rsidRPr="006C1063">
              <w:rPr>
                <w:lang w:val="ru-RU"/>
              </w:rPr>
              <w:br/>
            </w:r>
            <w:r w:rsidR="00E608B8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</w:t>
            </w:r>
            <w:r w:rsidR="001B67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 w:rsidP="00445592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67DC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Ударные и безударные </w:t>
            </w:r>
            <w:r w:rsidR="001B67DC" w:rsidRPr="006C1063">
              <w:rPr>
                <w:lang w:val="ru-RU"/>
              </w:rPr>
              <w:tab/>
            </w:r>
            <w:r w:rsidR="001B67DC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гласные звуки.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1B67DC" w:rsidRDefault="0026677F" w:rsidP="00E608B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1B67D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67DC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Ударные и безударные </w:t>
            </w:r>
            <w:r w:rsidR="001B67DC" w:rsidRPr="006C1063">
              <w:rPr>
                <w:lang w:val="ru-RU"/>
              </w:rPr>
              <w:tab/>
            </w:r>
            <w:r w:rsidR="001B67DC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гласные звуки.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1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1B67DC" w:rsidRDefault="001B67DC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Проверочный диктант по теме " Ударные и безударные </w:t>
            </w:r>
            <w:r w:rsidRPr="006C1063">
              <w:rPr>
                <w:lang w:val="ru-RU"/>
              </w:rPr>
              <w:br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гласные звуки".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1B67DC" w:rsidRDefault="001B67D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</w:tr>
      <w:tr w:rsidR="0026677F" w:rsidTr="00532227">
        <w:trPr>
          <w:trHeight w:hRule="exact" w:val="106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1B67DC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ошибками. </w:t>
            </w:r>
            <w:r w:rsidRPr="006C1063">
              <w:rPr>
                <w:lang w:val="ru-RU"/>
              </w:rPr>
              <w:tab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звуки.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 w:rsidP="00E608B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67DC"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Слова с удвоенными </w:t>
            </w:r>
            <w:r w:rsidR="001B67DC">
              <w:tab/>
            </w:r>
            <w:r w:rsidR="001B67DC">
              <w:rPr>
                <w:rFonts w:ascii="Times New Roman" w:eastAsia="Times New Roman" w:hAnsi="Times New Roman"/>
                <w:color w:val="000000"/>
                <w:sz w:val="24"/>
              </w:rPr>
              <w:t>согласными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B67DC"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Слова с удвоенными </w:t>
            </w:r>
            <w:r w:rsidR="001B67DC">
              <w:tab/>
            </w:r>
            <w:r w:rsidR="001B67DC">
              <w:rPr>
                <w:rFonts w:ascii="Times New Roman" w:eastAsia="Times New Roman" w:hAnsi="Times New Roman"/>
                <w:color w:val="000000"/>
                <w:sz w:val="24"/>
              </w:rPr>
              <w:t>согласными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0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1B67DC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Й и И. Слова со звуком [й’] и буквой «и краткое».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1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Pr="006C1063" w:rsidRDefault="001B67DC" w:rsidP="001B67DC">
            <w:pPr>
              <w:pStyle w:val="a9"/>
              <w:rPr>
                <w:lang w:val="ru-RU"/>
              </w:rPr>
            </w:pPr>
            <w:r w:rsidRPr="006C1063">
              <w:rPr>
                <w:lang w:val="ru-RU"/>
              </w:rPr>
              <w:t>Развитие речи.</w:t>
            </w:r>
          </w:p>
          <w:p w:rsidR="0026677F" w:rsidRPr="006C1063" w:rsidRDefault="001B67DC" w:rsidP="001B67DC">
            <w:pPr>
              <w:pStyle w:val="a9"/>
              <w:rPr>
                <w:lang w:val="ru-RU"/>
              </w:rPr>
            </w:pPr>
            <w:r w:rsidRPr="006C1063">
              <w:rPr>
                <w:lang w:val="ru-RU"/>
              </w:rPr>
              <w:t>Восстановление текста с нарушенным порядком предложений</w:t>
            </w:r>
            <w:r>
              <w:rPr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67DC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Твёрдые и мягкие согласные </w:t>
            </w:r>
            <w:r w:rsidR="001B67DC" w:rsidRPr="006C1063">
              <w:rPr>
                <w:lang w:val="ru-RU"/>
              </w:rPr>
              <w:tab/>
            </w:r>
            <w:r w:rsidR="001B67DC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1B67DC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Буквы для обозначения </w:t>
            </w:r>
            <w:r w:rsidRPr="006C1063">
              <w:rPr>
                <w:lang w:val="ru-RU"/>
              </w:rPr>
              <w:br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твёрдых и мягких согласных звуков.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CF4ACD" w:rsidRDefault="00CF4ACD">
            <w:pPr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1B67DC" w:rsidP="001B67D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B67DC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Pr="006C1063" w:rsidRDefault="001B67DC" w:rsidP="001B67DC">
            <w:pPr>
              <w:autoSpaceDE w:val="0"/>
              <w:autoSpaceDN w:val="0"/>
              <w:spacing w:before="98" w:after="0" w:line="271" w:lineRule="auto"/>
              <w:ind w:right="144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Мягкий знак как показатель мягкости согласного звука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67DC" w:rsidRPr="00CF4ACD" w:rsidRDefault="001B67DC" w:rsidP="001B67DC">
            <w:pPr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7DC" w:rsidRDefault="001B67DC" w:rsidP="001B67D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B67DC" w:rsidTr="00532227">
        <w:trPr>
          <w:trHeight w:hRule="exact" w:val="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Pr="001B67DC" w:rsidRDefault="001B67DC" w:rsidP="001B67DC">
            <w:pPr>
              <w:pStyle w:val="a9"/>
              <w:rPr>
                <w:lang w:val="ru-RU"/>
              </w:rPr>
            </w:pPr>
            <w:r w:rsidRPr="001B67DC">
              <w:rPr>
                <w:lang w:val="ru-RU"/>
              </w:rPr>
              <w:t xml:space="preserve">. </w:t>
            </w:r>
            <w:r w:rsidRPr="006C1063">
              <w:rPr>
                <w:lang w:val="ru-RU"/>
              </w:rPr>
              <w:t>Согласные парные и непарные по твёрдости-мягкости.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67DC" w:rsidRPr="00CF4ACD" w:rsidRDefault="001B67DC" w:rsidP="001B67DC">
            <w:pPr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7DC" w:rsidRDefault="001B67DC" w:rsidP="001B67D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B67DC" w:rsidTr="00532227">
        <w:trPr>
          <w:trHeight w:hRule="exact" w:val="9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Pr="00647CF1" w:rsidRDefault="00647CF1" w:rsidP="00647CF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6C1063">
              <w:rPr>
                <w:lang w:val="ru-RU"/>
              </w:rPr>
              <w:t xml:space="preserve"> Согласные парные и непарные по твёрдости-мягкости</w:t>
            </w:r>
            <w:r>
              <w:rPr>
                <w:lang w:val="ru-RU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67DC" w:rsidRPr="00CF4ACD" w:rsidRDefault="001B67DC" w:rsidP="001B67DC">
            <w:pPr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7DC" w:rsidRDefault="001B67DC" w:rsidP="001B67D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B67DC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Pr="006C1063" w:rsidRDefault="00647CF1" w:rsidP="001B67D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67DC" w:rsidRPr="00CF4ACD" w:rsidRDefault="001B67DC" w:rsidP="001B67DC">
            <w:pPr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7DC" w:rsidRDefault="001B67DC" w:rsidP="001B67D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B67DC" w:rsidTr="0053222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145.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Pr="006C1063" w:rsidRDefault="001B67DC" w:rsidP="001B67DC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47CF1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Звонкие и глухие согласные звуки на конце слова.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67DC" w:rsidRPr="00CF4ACD" w:rsidRDefault="001B67DC" w:rsidP="001B67DC">
            <w:pPr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7DC" w:rsidRDefault="001B67DC" w:rsidP="001B67D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67DC" w:rsidRDefault="001B67DC" w:rsidP="001B67D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0C7522" w:rsidRDefault="000C75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645"/>
        <w:gridCol w:w="567"/>
        <w:gridCol w:w="709"/>
        <w:gridCol w:w="709"/>
        <w:gridCol w:w="567"/>
        <w:gridCol w:w="1701"/>
      </w:tblGrid>
      <w:tr w:rsidR="0026677F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26677F" w:rsidP="001B67DC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47CF1"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Звонкие и глухие согласные звуки на конце слова.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B45FC8" w:rsidRDefault="00B45FC8">
            <w:pPr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6677F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Pr="006C1063" w:rsidRDefault="00647CF1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Шипящие согласные звуки.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6677F" w:rsidRPr="00B45FC8" w:rsidRDefault="00B45FC8">
            <w:pPr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677F" w:rsidRDefault="0026677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77F" w:rsidRDefault="0026677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47CF1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Pr="006C1063" w:rsidRDefault="00647CF1" w:rsidP="00647CF1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Сочетания жи–ши, ча–ща, чу–</w:t>
            </w:r>
            <w:r w:rsidRPr="006C1063">
              <w:rPr>
                <w:lang w:val="ru-RU"/>
              </w:rPr>
              <w:tab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щу. </w:t>
            </w:r>
            <w:r w:rsidRPr="005231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Сочетания чк, чн, чт.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47CF1" w:rsidRPr="00B45FC8" w:rsidRDefault="00647CF1" w:rsidP="00647CF1">
            <w:pPr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CF1" w:rsidRDefault="00647CF1" w:rsidP="00647C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47CF1" w:rsidTr="00532227">
        <w:trPr>
          <w:trHeight w:hRule="exact" w:val="9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Pr="006C1063" w:rsidRDefault="0080429A" w:rsidP="00647CF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 жи–ши, ча–ща, чу–</w:t>
            </w:r>
            <w:r w:rsidRPr="006C1063">
              <w:rPr>
                <w:lang w:val="ru-RU"/>
              </w:rPr>
              <w:tab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щу. </w:t>
            </w:r>
            <w:r w:rsidRPr="005231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Сочетания чк, чн, чт.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47CF1" w:rsidRPr="00B45FC8" w:rsidRDefault="00647CF1" w:rsidP="00647CF1">
            <w:pPr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CF1" w:rsidRDefault="00647CF1" w:rsidP="00647C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47CF1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Pr="006C1063" w:rsidRDefault="00647CF1" w:rsidP="00647CF1">
            <w:pPr>
              <w:autoSpaceDE w:val="0"/>
              <w:autoSpaceDN w:val="0"/>
              <w:spacing w:before="98" w:after="0" w:line="262" w:lineRule="auto"/>
              <w:ind w:left="156" w:right="288" w:hanging="156"/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="0080429A" w:rsidRPr="005231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Загл</w:t>
            </w:r>
            <w:r w:rsid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авная буква в именах собственных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47CF1" w:rsidRPr="00B45FC8" w:rsidRDefault="00647CF1" w:rsidP="00647CF1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CF1" w:rsidRDefault="00647CF1" w:rsidP="00647C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647CF1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Pr="006C1063" w:rsidRDefault="0080429A" w:rsidP="00647CF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231D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авная буква в именах собственных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47CF1" w:rsidRPr="00B45FC8" w:rsidRDefault="00647CF1" w:rsidP="00647CF1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CF1" w:rsidRDefault="00647CF1" w:rsidP="00647C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47CF1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80429A" w:rsidP="00647CF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lang w:val="ru-RU"/>
              </w:rPr>
              <w:t>Годовой контрольный диктант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47CF1" w:rsidRPr="00B45FC8" w:rsidRDefault="00647CF1" w:rsidP="00647CF1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CF1" w:rsidRDefault="00647CF1" w:rsidP="00647CF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647CF1" w:rsidRPr="0080429A" w:rsidTr="00532227">
        <w:trPr>
          <w:trHeight w:hRule="exact" w:val="10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Default="00647CF1" w:rsidP="00647CF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Pr="0080429A" w:rsidRDefault="00647CF1" w:rsidP="0080429A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пройденного.Перенос слов.</w:t>
            </w:r>
            <w:r w:rsidRP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429A">
              <w:rPr>
                <w:lang w:val="ru-RU"/>
              </w:rPr>
              <w:t>Работа над ошибками.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Pr="0080429A" w:rsidRDefault="00647CF1" w:rsidP="00647CF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Pr="0080429A" w:rsidRDefault="00647CF1" w:rsidP="00647CF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Pr="0080429A" w:rsidRDefault="00647CF1" w:rsidP="00647CF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47CF1" w:rsidRPr="00B45FC8" w:rsidRDefault="00647CF1" w:rsidP="00647CF1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CF1" w:rsidRPr="0080429A" w:rsidRDefault="00647CF1" w:rsidP="00647CF1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7CF1" w:rsidRPr="0080429A" w:rsidRDefault="00647CF1" w:rsidP="00647CF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80429A" w:rsidRPr="0080429A" w:rsidTr="00532227">
        <w:trPr>
          <w:trHeight w:hRule="exact" w:val="11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154.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6C1063" w:rsidRDefault="0080429A" w:rsidP="0080429A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Проект «Скороговорки».</w:t>
            </w:r>
          </w:p>
          <w:p w:rsidR="0080429A" w:rsidRPr="006C1063" w:rsidRDefault="0080429A" w:rsidP="0080429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сборника</w:t>
            </w:r>
            <w:r w:rsidRPr="006C1063">
              <w:rPr>
                <w:lang w:val="ru-RU"/>
              </w:rPr>
              <w:br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«Весёлые скороговорки»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429A" w:rsidRPr="00B45FC8" w:rsidRDefault="0080429A" w:rsidP="0080429A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29A" w:rsidRPr="0080429A" w:rsidRDefault="0080429A" w:rsidP="0080429A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80429A" w:rsidRDefault="0080429A" w:rsidP="0080429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80429A" w:rsidTr="00532227">
        <w:trPr>
          <w:trHeight w:hRule="exact" w:val="11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155.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6C1063" w:rsidRDefault="0080429A" w:rsidP="0080429A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Проект «Скороговорки».</w:t>
            </w:r>
          </w:p>
          <w:p w:rsidR="0080429A" w:rsidRPr="006C1063" w:rsidRDefault="0080429A" w:rsidP="0080429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сборника</w:t>
            </w:r>
            <w:r w:rsidRPr="006C1063">
              <w:rPr>
                <w:lang w:val="ru-RU"/>
              </w:rPr>
              <w:br/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«Весёлые скороговорки»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429A" w:rsidRPr="00B45FC8" w:rsidRDefault="0080429A" w:rsidP="0080429A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29A" w:rsidRPr="0080429A" w:rsidRDefault="0080429A" w:rsidP="0080429A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62" w:lineRule="auto"/>
              <w:ind w:left="72"/>
            </w:pPr>
            <w:r w:rsidRPr="008042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ь;</w:t>
            </w:r>
          </w:p>
        </w:tc>
      </w:tr>
      <w:tr w:rsidR="0080429A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5231D0" w:rsidRDefault="0080429A" w:rsidP="0080429A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0A0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429A" w:rsidRPr="00B45FC8" w:rsidRDefault="0080429A" w:rsidP="0080429A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29A" w:rsidRDefault="0080429A" w:rsidP="0080429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0429A" w:rsidTr="00532227">
        <w:trPr>
          <w:trHeight w:hRule="exact" w:val="1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6C1063" w:rsidRDefault="009416C9" w:rsidP="0080429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lang w:val="ru-RU"/>
              </w:rPr>
              <w:t>повторение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429A" w:rsidRPr="00B45FC8" w:rsidRDefault="0080429A" w:rsidP="0080429A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29A" w:rsidRDefault="0080429A" w:rsidP="0080429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0429A" w:rsidTr="00532227">
        <w:trPr>
          <w:trHeight w:hRule="exact" w:val="10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5231D0" w:rsidRDefault="0080429A" w:rsidP="0080429A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lang w:val="ru-RU"/>
              </w:rPr>
              <w:t>Подведение итогов.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429A" w:rsidRPr="00B45FC8" w:rsidRDefault="0080429A" w:rsidP="0080429A">
            <w:pPr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29A" w:rsidRDefault="0080429A" w:rsidP="0080429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0429A" w:rsidTr="0053222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6C1063" w:rsidRDefault="00EF3129" w:rsidP="0080429A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429A" w:rsidRDefault="0080429A" w:rsidP="0080429A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29A" w:rsidRDefault="0080429A" w:rsidP="0080429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0429A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160.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EF3129" w:rsidP="0080429A">
            <w:pPr>
              <w:autoSpaceDE w:val="0"/>
              <w:autoSpaceDN w:val="0"/>
              <w:spacing w:before="98" w:after="0" w:line="230" w:lineRule="auto"/>
            </w:pPr>
            <w:r>
              <w:rPr>
                <w:lang w:val="ru-RU"/>
              </w:rPr>
              <w:t>Резерв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429A" w:rsidRDefault="0080429A" w:rsidP="0080429A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29A" w:rsidRDefault="0080429A" w:rsidP="0080429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0429A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6C1063" w:rsidRDefault="0080429A" w:rsidP="0080429A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3129">
              <w:rPr>
                <w:lang w:val="ru-RU"/>
              </w:rPr>
              <w:t>Резерв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429A" w:rsidRDefault="0080429A" w:rsidP="0080429A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29A" w:rsidRDefault="0080429A" w:rsidP="0080429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0429A" w:rsidTr="0053222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429A" w:rsidRDefault="0080429A" w:rsidP="0080429A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29A" w:rsidRDefault="0080429A" w:rsidP="0080429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0429A" w:rsidTr="0053222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Pr="006C1063" w:rsidRDefault="0080429A" w:rsidP="0080429A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429A" w:rsidRDefault="0080429A" w:rsidP="0080429A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29A" w:rsidRDefault="0080429A" w:rsidP="0080429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429A" w:rsidRDefault="0080429A" w:rsidP="008042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tbl>
      <w:tblPr>
        <w:tblpPr w:leftFromText="180" w:rightFromText="180" w:vertAnchor="text" w:horzAnchor="margin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314"/>
        <w:gridCol w:w="651"/>
        <w:gridCol w:w="567"/>
        <w:gridCol w:w="709"/>
        <w:gridCol w:w="709"/>
        <w:gridCol w:w="567"/>
        <w:gridCol w:w="1701"/>
      </w:tblGrid>
      <w:tr w:rsidR="00D5541E" w:rsidTr="0053222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541E" w:rsidRDefault="00D5541E" w:rsidP="00D5541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541E" w:rsidRPr="006C1063" w:rsidRDefault="00D5541E" w:rsidP="00D5541E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541E" w:rsidRDefault="00D5541E" w:rsidP="00D5541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541E" w:rsidRDefault="00D5541E" w:rsidP="00D5541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541E" w:rsidRDefault="00D5541E" w:rsidP="00D5541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5541E" w:rsidRDefault="00D5541E" w:rsidP="00D5541E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41E" w:rsidRDefault="00D5541E" w:rsidP="00D5541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541E" w:rsidRDefault="00D5541E" w:rsidP="00D5541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5541E" w:rsidTr="0053222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541E" w:rsidRDefault="00D5541E" w:rsidP="00D5541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541E" w:rsidRPr="006C1063" w:rsidRDefault="00D5541E" w:rsidP="00D5541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 «Скороговорки».</w:t>
            </w:r>
          </w:p>
          <w:p w:rsidR="00D5541E" w:rsidRPr="006C1063" w:rsidRDefault="00D5541E" w:rsidP="00EF3129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сборника</w:t>
            </w:r>
            <w:r w:rsidR="00EF31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«Весёлые скороговорки»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541E" w:rsidRDefault="00D5541E" w:rsidP="00D5541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541E" w:rsidRDefault="00D5541E" w:rsidP="00D5541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541E" w:rsidRDefault="00D5541E" w:rsidP="00D5541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5541E" w:rsidRDefault="00D5541E" w:rsidP="00D5541E"/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41E" w:rsidRDefault="00D5541E" w:rsidP="00D5541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541E" w:rsidRDefault="00D5541E" w:rsidP="00D5541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5541E" w:rsidTr="00532227">
        <w:trPr>
          <w:trHeight w:hRule="exact" w:val="810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541E" w:rsidRPr="006C1063" w:rsidRDefault="00D5541E" w:rsidP="00D5541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C106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541E" w:rsidRDefault="00D5541E" w:rsidP="00D5541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541E" w:rsidRDefault="00D5541E" w:rsidP="00D5541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541E" w:rsidRDefault="00D5541E" w:rsidP="00D5541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0C7522" w:rsidRDefault="000C7522">
      <w:pPr>
        <w:autoSpaceDE w:val="0"/>
        <w:autoSpaceDN w:val="0"/>
        <w:spacing w:after="0" w:line="14" w:lineRule="exact"/>
      </w:pPr>
    </w:p>
    <w:p w:rsidR="000C7522" w:rsidRPr="00532227" w:rsidRDefault="000C7522">
      <w:pPr>
        <w:rPr>
          <w:lang w:val="ru-RU"/>
        </w:rPr>
        <w:sectPr w:rsidR="000C7522" w:rsidRPr="00532227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54B94" w:rsidRDefault="00D54B94" w:rsidP="00D54B94">
      <w:pPr>
        <w:spacing w:after="0" w:line="240" w:lineRule="atLeast"/>
        <w:ind w:left="119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4B94" w:rsidRDefault="00D54B94" w:rsidP="00D54B94">
      <w:pPr>
        <w:spacing w:after="0" w:line="240" w:lineRule="atLeast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4B94" w:rsidRPr="00504778" w:rsidRDefault="00D54B94" w:rsidP="00D54B94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bookmarkStart w:id="0" w:name="c50223ae-c214-42c5-afa1-1cca1476c311"/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0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4B94" w:rsidRPr="00504778" w:rsidRDefault="00D54B94" w:rsidP="00D54B94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" w:name="2d21289d-f802-43b6-9ca2-250e5ed28b32"/>
      <w:r w:rsidRPr="00504778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"/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:rsidR="00D54B94" w:rsidRPr="00504778" w:rsidRDefault="00D54B94" w:rsidP="00D54B94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D54B94" w:rsidRPr="00504778" w:rsidRDefault="00D54B94" w:rsidP="00D54B94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4B94" w:rsidRPr="00504778" w:rsidRDefault="00D54B94" w:rsidP="00D54B94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2" w:name="fd52a43b-c242-4127-baad-a48d1af65976"/>
      <w:bookmarkEnd w:id="2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4B94" w:rsidRPr="00504778" w:rsidRDefault="00D54B94" w:rsidP="00D54B94">
      <w:pPr>
        <w:spacing w:after="0" w:line="240" w:lineRule="atLeast"/>
        <w:ind w:left="119"/>
        <w:rPr>
          <w:lang w:val="ru-RU"/>
        </w:rPr>
      </w:pPr>
    </w:p>
    <w:p w:rsidR="00D54B94" w:rsidRPr="00CF55B2" w:rsidRDefault="00D54B94" w:rsidP="00D54B94">
      <w:pPr>
        <w:spacing w:after="0" w:line="240" w:lineRule="atLeast"/>
        <w:ind w:left="119"/>
        <w:rPr>
          <w:b/>
          <w:lang w:val="ru-RU"/>
        </w:rPr>
      </w:pPr>
      <w:r w:rsidRPr="00CF55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2FD6" w:rsidRPr="006C1063" w:rsidRDefault="00D54B94" w:rsidP="00D54B94">
      <w:pPr>
        <w:autoSpaceDE w:val="0"/>
        <w:autoSpaceDN w:val="0"/>
        <w:spacing w:after="0" w:line="230" w:lineRule="auto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04778">
        <w:rPr>
          <w:rFonts w:ascii="Times New Roman" w:hAnsi="Times New Roman"/>
          <w:color w:val="333333"/>
          <w:sz w:val="28"/>
          <w:lang w:val="ru-RU"/>
        </w:rPr>
        <w:t>​‌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3" w:name="_GoBack"/>
      <w:bookmarkEnd w:id="3"/>
    </w:p>
    <w:sectPr w:rsidR="005C2FD6" w:rsidRPr="006C106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C12" w:rsidRDefault="00960C12" w:rsidP="00C67AF2">
      <w:pPr>
        <w:spacing w:after="0" w:line="240" w:lineRule="auto"/>
      </w:pPr>
      <w:r>
        <w:separator/>
      </w:r>
    </w:p>
  </w:endnote>
  <w:endnote w:type="continuationSeparator" w:id="0">
    <w:p w:rsidR="00960C12" w:rsidRDefault="00960C12" w:rsidP="00C6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C12" w:rsidRDefault="00960C12" w:rsidP="00C67AF2">
      <w:pPr>
        <w:spacing w:after="0" w:line="240" w:lineRule="auto"/>
      </w:pPr>
      <w:r>
        <w:separator/>
      </w:r>
    </w:p>
  </w:footnote>
  <w:footnote w:type="continuationSeparator" w:id="0">
    <w:p w:rsidR="00960C12" w:rsidRDefault="00960C12" w:rsidP="00C67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3C90"/>
    <w:rsid w:val="00034616"/>
    <w:rsid w:val="0006063C"/>
    <w:rsid w:val="0008733E"/>
    <w:rsid w:val="000A0477"/>
    <w:rsid w:val="000C7522"/>
    <w:rsid w:val="000D6F03"/>
    <w:rsid w:val="001465E9"/>
    <w:rsid w:val="0015074B"/>
    <w:rsid w:val="00186ADA"/>
    <w:rsid w:val="001B67DC"/>
    <w:rsid w:val="001E4CF3"/>
    <w:rsid w:val="0026677F"/>
    <w:rsid w:val="00274EEB"/>
    <w:rsid w:val="0029639D"/>
    <w:rsid w:val="002E6CB0"/>
    <w:rsid w:val="00326F90"/>
    <w:rsid w:val="003466F4"/>
    <w:rsid w:val="00352A55"/>
    <w:rsid w:val="003A4058"/>
    <w:rsid w:val="003E6F7E"/>
    <w:rsid w:val="0043710D"/>
    <w:rsid w:val="00445592"/>
    <w:rsid w:val="0044761A"/>
    <w:rsid w:val="00453D88"/>
    <w:rsid w:val="00476046"/>
    <w:rsid w:val="005076AC"/>
    <w:rsid w:val="005231D0"/>
    <w:rsid w:val="00532227"/>
    <w:rsid w:val="005550A3"/>
    <w:rsid w:val="00577AE2"/>
    <w:rsid w:val="005A2AB8"/>
    <w:rsid w:val="005C2FD6"/>
    <w:rsid w:val="005D05EB"/>
    <w:rsid w:val="006058BF"/>
    <w:rsid w:val="00610AAB"/>
    <w:rsid w:val="00647CF1"/>
    <w:rsid w:val="006C1063"/>
    <w:rsid w:val="0071432C"/>
    <w:rsid w:val="0071705E"/>
    <w:rsid w:val="00727D9A"/>
    <w:rsid w:val="007F2967"/>
    <w:rsid w:val="0080429A"/>
    <w:rsid w:val="00865A7F"/>
    <w:rsid w:val="00920899"/>
    <w:rsid w:val="009416C9"/>
    <w:rsid w:val="00960C12"/>
    <w:rsid w:val="009740B2"/>
    <w:rsid w:val="00992C1D"/>
    <w:rsid w:val="00994794"/>
    <w:rsid w:val="00A03637"/>
    <w:rsid w:val="00AA1D8D"/>
    <w:rsid w:val="00AB4552"/>
    <w:rsid w:val="00AB75DD"/>
    <w:rsid w:val="00AC50A2"/>
    <w:rsid w:val="00B45FC8"/>
    <w:rsid w:val="00B47730"/>
    <w:rsid w:val="00BC7E9E"/>
    <w:rsid w:val="00C35927"/>
    <w:rsid w:val="00C407C7"/>
    <w:rsid w:val="00C67AF2"/>
    <w:rsid w:val="00CB0664"/>
    <w:rsid w:val="00CF4ACD"/>
    <w:rsid w:val="00D01299"/>
    <w:rsid w:val="00D54B94"/>
    <w:rsid w:val="00D5541E"/>
    <w:rsid w:val="00E608B8"/>
    <w:rsid w:val="00EE04A3"/>
    <w:rsid w:val="00EF3129"/>
    <w:rsid w:val="00FB2B2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1238966-CEC2-4745-816F-6B8AD0BB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unhideWhenUsed/>
    <w:rsid w:val="006C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2"/>
    <w:rsid w:val="006C1063"/>
  </w:style>
  <w:style w:type="table" w:customStyle="1" w:styleId="14">
    <w:name w:val="Сетка таблицы1"/>
    <w:basedOn w:val="a3"/>
    <w:next w:val="aff0"/>
    <w:uiPriority w:val="39"/>
    <w:rsid w:val="007F2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alloon Text"/>
    <w:basedOn w:val="a1"/>
    <w:link w:val="affa"/>
    <w:uiPriority w:val="99"/>
    <w:semiHidden/>
    <w:unhideWhenUsed/>
    <w:rsid w:val="002E6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2E6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BE49CB-72AB-4FA1-A453-0DAB8CA1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25</Pages>
  <Words>7042</Words>
  <Characters>40144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47092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Admin</cp:lastModifiedBy>
  <cp:revision>4</cp:revision>
  <cp:lastPrinted>2023-09-14T06:56:00Z</cp:lastPrinted>
  <dcterms:created xsi:type="dcterms:W3CDTF">2013-12-23T23:15:00Z</dcterms:created>
  <dcterms:modified xsi:type="dcterms:W3CDTF">2023-10-18T12:41:00Z</dcterms:modified>
  <cp:category/>
</cp:coreProperties>
</file>