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FF" w:rsidRDefault="00DC0AFF">
      <w:pPr>
        <w:autoSpaceDE w:val="0"/>
        <w:autoSpaceDN w:val="0"/>
        <w:spacing w:after="78" w:line="220" w:lineRule="exact"/>
      </w:pPr>
    </w:p>
    <w:p w:rsidR="00DC0AFF" w:rsidRPr="0003456A" w:rsidRDefault="00DC0AFF">
      <w:pPr>
        <w:autoSpaceDE w:val="0"/>
        <w:autoSpaceDN w:val="0"/>
        <w:spacing w:after="258" w:line="220" w:lineRule="exact"/>
        <w:rPr>
          <w:lang w:val="ru-RU"/>
        </w:rPr>
      </w:pPr>
    </w:p>
    <w:p w:rsidR="007E0821" w:rsidRPr="007E0821" w:rsidRDefault="007E0821" w:rsidP="007E0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ПОЯСНИТЕЛЬНАЯ ЗАПИСКА</w:t>
      </w:r>
    </w:p>
    <w:p w:rsidR="007E0821" w:rsidRDefault="007E0821" w:rsidP="007E0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7E0821" w:rsidRPr="007E0821" w:rsidRDefault="007E0821" w:rsidP="007E0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7E0821" w:rsidRPr="007E0821" w:rsidRDefault="007E0821" w:rsidP="007E082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E0821" w:rsidRPr="007E0821" w:rsidRDefault="007E0821" w:rsidP="007E082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E0821" w:rsidRPr="007E0821" w:rsidRDefault="007E0821" w:rsidP="007E082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7E0821" w:rsidRPr="007E0821" w:rsidRDefault="007E0821" w:rsidP="007E0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ОБЩАЯ ХАРАКТЕРИСТИКА ПРЕДМЕТА</w:t>
      </w:r>
    </w:p>
    <w:p w:rsidR="007E0821" w:rsidRPr="007E0821" w:rsidRDefault="007E0821" w:rsidP="007E0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7E0821" w:rsidRPr="007E0821" w:rsidRDefault="007E0821" w:rsidP="007E082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E0821" w:rsidRDefault="007E0821" w:rsidP="007E082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7E08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метапредметные</w:t>
      </w:r>
      <w:proofErr w:type="spellEnd"/>
      <w:r w:rsidRPr="007E08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E0821" w:rsidRPr="007E0821" w:rsidRDefault="007E0821" w:rsidP="007E082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7E0821" w:rsidRPr="007E0821" w:rsidRDefault="007E0821" w:rsidP="007E082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E0821" w:rsidRPr="007E0821" w:rsidRDefault="007E0821" w:rsidP="007E082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br/>
      </w:r>
    </w:p>
    <w:p w:rsidR="007E0821" w:rsidRPr="007E0821" w:rsidRDefault="007E0821" w:rsidP="007E082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ЦЕЛИ ИЗУЧЕНИЯ ПРЕДМЕТА</w:t>
      </w:r>
    </w:p>
    <w:p w:rsidR="007E0821" w:rsidRPr="007E0821" w:rsidRDefault="007E0821" w:rsidP="007E082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br/>
      </w:r>
    </w:p>
    <w:p w:rsidR="007E0821" w:rsidRPr="007E0821" w:rsidRDefault="007E0821" w:rsidP="007E082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E0821" w:rsidRPr="007E0821" w:rsidRDefault="007E0821" w:rsidP="007E0821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E0821" w:rsidRPr="007E0821" w:rsidRDefault="007E0821" w:rsidP="007E0821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E0821" w:rsidRPr="007E0821" w:rsidRDefault="007E0821" w:rsidP="007E0821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E0821" w:rsidRPr="007E0821" w:rsidRDefault="007E0821" w:rsidP="007E0821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7E0821" w:rsidRPr="007E0821" w:rsidRDefault="007E0821" w:rsidP="007E0821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проявление уважения к истории, культуре, традициям народов Российской Федерации;</w:t>
      </w:r>
    </w:p>
    <w:p w:rsidR="007E0821" w:rsidRPr="007E0821" w:rsidRDefault="007E0821" w:rsidP="007E0821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  <w:r w:rsidRPr="007E08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в социуме;</w:t>
      </w:r>
    </w:p>
    <w:p w:rsidR="007E0821" w:rsidRPr="007E0821" w:rsidRDefault="007E0821" w:rsidP="007E0821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7E0821" w:rsidRPr="007E0821" w:rsidRDefault="007E0821" w:rsidP="007E0821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E0821" w:rsidRPr="007E0821" w:rsidRDefault="007E0821" w:rsidP="007E082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 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7E0821" w:rsidRPr="007E0821" w:rsidRDefault="007E0821" w:rsidP="007E082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Отбор содержания программы по окружающему миру осуществлён на основе следующих ведущих идей:</w:t>
      </w:r>
    </w:p>
    <w:p w:rsidR="007E0821" w:rsidRPr="007E0821" w:rsidRDefault="007E0821" w:rsidP="007E0821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раскрытие роли человека в природе и обществе;</w:t>
      </w:r>
    </w:p>
    <w:p w:rsidR="007E0821" w:rsidRPr="007E0821" w:rsidRDefault="007E0821" w:rsidP="007E0821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E0821" w:rsidRPr="007E0821" w:rsidRDefault="007E0821" w:rsidP="007E082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br/>
      </w:r>
    </w:p>
    <w:p w:rsidR="007E0821" w:rsidRPr="007E0821" w:rsidRDefault="007E0821" w:rsidP="007E082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МЕСТО УЧЕБНОГО ПРЕДМЕТА «ОКРУЖАЮЩИЙ МИР» В УЧЕБНОМ ПЛАНЕ</w:t>
      </w:r>
    </w:p>
    <w:p w:rsidR="007E0821" w:rsidRPr="007E0821" w:rsidRDefault="007E0821" w:rsidP="007E08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7E0821" w:rsidRPr="007E0821" w:rsidRDefault="007E0821" w:rsidP="007E082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E0821" w:rsidRPr="007E0821" w:rsidRDefault="007E0821" w:rsidP="007E0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СОДЕРЖАНИЕ УЧЕБНОГО ПРЕДМЕТА</w:t>
      </w:r>
    </w:p>
    <w:p w:rsidR="007E0821" w:rsidRPr="007E0821" w:rsidRDefault="007E0821" w:rsidP="007E0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p w:rsidR="007E0821" w:rsidRPr="007E0821" w:rsidRDefault="007E0821" w:rsidP="007E082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 КЛАСС</w:t>
      </w:r>
    </w:p>
    <w:p w:rsidR="007E0821" w:rsidRPr="007E0821" w:rsidRDefault="007E0821" w:rsidP="007E0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Человек и общество</w:t>
      </w:r>
    </w:p>
    <w:p w:rsidR="007E0821" w:rsidRPr="007E0821" w:rsidRDefault="007E0821" w:rsidP="007E0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Школа. Школьные традиции и праздники. Адрес школы. Классный, школьный коллектив. Друзья, взаимоотношения между ними; ценность дружбы, согласия, взаимной помощи.</w:t>
      </w:r>
    </w:p>
    <w:p w:rsidR="007E0821" w:rsidRPr="007E0821" w:rsidRDefault="007E0821" w:rsidP="007E0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Совместная деятельность с одноклассниками – учёба, игры, отдых. Рабочее место школьника: удобное размещение учебных материалов и учебного оборудования; поза; освещение рабочего места. Правила безопасной работы на учебном месте.</w:t>
      </w:r>
    </w:p>
    <w:p w:rsidR="007E0821" w:rsidRPr="007E0821" w:rsidRDefault="007E0821" w:rsidP="007E0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Режим труда и отдыха.</w:t>
      </w:r>
    </w:p>
    <w:p w:rsidR="007E0821" w:rsidRPr="007E0821" w:rsidRDefault="007E0821" w:rsidP="007E0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E0821" w:rsidRPr="007E0821" w:rsidRDefault="007E0821" w:rsidP="007E0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Россия – наша Родина. Москва – столица России. Символы России (герб, флаг, гимн). Народы России. Первоначальные сведения о родном крае. Название своего населённого пункта (города, села), региона. Культурные объекты родного края.</w:t>
      </w:r>
    </w:p>
    <w:p w:rsidR="007E0821" w:rsidRPr="007E0821" w:rsidRDefault="007E0821" w:rsidP="007E0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Ценность и красота рукотворного мира. Правила поведения в социуме.</w:t>
      </w:r>
    </w:p>
    <w:p w:rsidR="007E0821" w:rsidRPr="007E0821" w:rsidRDefault="007E0821" w:rsidP="007E0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Человек и природа</w:t>
      </w:r>
    </w:p>
    <w:p w:rsidR="007E0821" w:rsidRPr="007E0821" w:rsidRDefault="007E0821" w:rsidP="007E0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Природа – среда обитания человека. Природа и предметы, созданные человеком. Природные материалы. Бережное отношение к предметам, вещам, уход за ними. Неживая и живая природа. Наблюдение за погодой своего края. Погода и термометр. Определение температуры воздуха (воды) по термометру.</w:t>
      </w:r>
    </w:p>
    <w:p w:rsidR="007E0821" w:rsidRPr="007E0821" w:rsidRDefault="007E0821" w:rsidP="007E0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Сезонные изменения в природе. Взаимосвязи между человеком и природой. Правила нравственного и безопасного поведения в природе.</w:t>
      </w:r>
    </w:p>
    <w:p w:rsidR="007E0821" w:rsidRPr="007E0821" w:rsidRDefault="007E0821" w:rsidP="007E0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Растительный мир. Растения ближайшего окружения (узнавание, называние, краткое описание). Лиственные и хвойные растения. Дикорастущие и культурные растения. Части растения (называние, краткая характеристика значения для жизни растения): корень, стебель, лист, цветок, плод, семя. Комнатные растения, правила содержания и ухода.</w:t>
      </w:r>
    </w:p>
    <w:p w:rsidR="007E0821" w:rsidRPr="007E0821" w:rsidRDefault="007E0821" w:rsidP="007E0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Мир животных Разные группы животных (звери, насекомые, птицы, рыбы и др.). Домашние и дикие животные (различия в условиях жизни). Забота о домашних питомцах.</w:t>
      </w:r>
    </w:p>
    <w:p w:rsidR="007E0821" w:rsidRPr="007E0821" w:rsidRDefault="007E0821" w:rsidP="007E0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Правила безопасной жизнедеятельности</w:t>
      </w:r>
    </w:p>
    <w:p w:rsidR="007E0821" w:rsidRPr="007E0821" w:rsidRDefault="007E0821" w:rsidP="007E0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Понимание необходимости соблюдения режима дня, правил здорового питания и личной гигиены. Правила использования электронных средств, оснащенных экраном. Правила безопасности в быту: пользование бытовыми электроприборами, газовыми плитами.</w:t>
      </w:r>
    </w:p>
    <w:p w:rsidR="007E0821" w:rsidRPr="007E0821" w:rsidRDefault="007E0821" w:rsidP="007E0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Дорога от дома до школы. Правила безопасного поведения пешехода (дорожные знаки, дорожная разметка, дорожные сигналы).</w:t>
      </w:r>
    </w:p>
    <w:p w:rsidR="007E0821" w:rsidRPr="007E0821" w:rsidRDefault="007E0821" w:rsidP="007E0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E0821" w:rsidRPr="007E0821" w:rsidRDefault="007E0821" w:rsidP="007E082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Изучение окружающего мира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E0821" w:rsidRPr="007E0821" w:rsidRDefault="007E0821" w:rsidP="007E0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Базовые логические действия</w:t>
      </w: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как часть познавательных универсальных учебных действий способствуют формированию умений:</w:t>
      </w:r>
    </w:p>
    <w:p w:rsidR="007E0821" w:rsidRPr="007E0821" w:rsidRDefault="007E0821" w:rsidP="007E0821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7E0821" w:rsidRPr="007E0821" w:rsidRDefault="007E0821" w:rsidP="007E0821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7E0821" w:rsidRPr="007E0821" w:rsidRDefault="007E0821" w:rsidP="007E0821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E0821" w:rsidRPr="007E0821" w:rsidRDefault="007E0821" w:rsidP="007E0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Работа с информацией</w:t>
      </w: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как часть познавательных универсальных учебных действий способствует формированию умений:</w:t>
      </w:r>
    </w:p>
    <w:p w:rsidR="007E0821" w:rsidRPr="007E0821" w:rsidRDefault="007E0821" w:rsidP="007E0821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понимать, что информация может быть представлена в разной форме – текста, иллюстраций, видео, таблицы;</w:t>
      </w:r>
    </w:p>
    <w:p w:rsidR="007E0821" w:rsidRPr="007E0821" w:rsidRDefault="007E0821" w:rsidP="007E0821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соотносить иллюстрацию явления (объекта, предмета) с его названием.</w:t>
      </w:r>
    </w:p>
    <w:p w:rsidR="007E0821" w:rsidRPr="007E0821" w:rsidRDefault="007E0821" w:rsidP="007E0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Коммуникативные универсальные учебные действия </w:t>
      </w: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способствуют формированию умений:</w:t>
      </w:r>
    </w:p>
    <w:p w:rsidR="007E0821" w:rsidRPr="007E0821" w:rsidRDefault="007E0821" w:rsidP="007E0821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в процессе учебного диалога слушать говорящего; отвечать на вопросы, дополнять ответы участников; уважительно от носиться к разным мнениям;</w:t>
      </w:r>
    </w:p>
    <w:p w:rsidR="007E0821" w:rsidRPr="007E0821" w:rsidRDefault="007E0821" w:rsidP="007E0821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</w:t>
      </w:r>
    </w:p>
    <w:p w:rsidR="007E0821" w:rsidRPr="007E0821" w:rsidRDefault="007E0821" w:rsidP="007E0821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соотносить предметы декоративно-прикладного искусства с принадлежностью народу РФ, описывать предмет по предложенному плану;</w:t>
      </w:r>
    </w:p>
    <w:p w:rsidR="007E0821" w:rsidRPr="007E0821" w:rsidRDefault="007E0821" w:rsidP="007E0821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описывать по предложенному плану время года, передавать в рассказе своё отношение к природным явлениям;</w:t>
      </w:r>
    </w:p>
    <w:p w:rsidR="007E0821" w:rsidRPr="007E0821" w:rsidRDefault="007E0821" w:rsidP="007E0821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сравнивать домашних и диких животных, объяснять, чем они различаются.</w:t>
      </w:r>
    </w:p>
    <w:p w:rsidR="007E0821" w:rsidRPr="007E0821" w:rsidRDefault="007E0821" w:rsidP="007E0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Регулятивные универсальные учебные действия </w:t>
      </w: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способствуют формированию умений:</w:t>
      </w:r>
    </w:p>
    <w:p w:rsidR="007E0821" w:rsidRPr="007E0821" w:rsidRDefault="007E0821" w:rsidP="007E0821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7E0821" w:rsidRPr="007E0821" w:rsidRDefault="007E0821" w:rsidP="007E0821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7E0821" w:rsidRPr="007E0821" w:rsidRDefault="007E0821" w:rsidP="007E0821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E0821" w:rsidRPr="007E0821" w:rsidRDefault="007E0821" w:rsidP="007E08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Совместная деятельность </w:t>
      </w: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способствует формированию умений:</w:t>
      </w:r>
    </w:p>
    <w:p w:rsidR="007E0821" w:rsidRPr="007E0821" w:rsidRDefault="007E0821" w:rsidP="007E082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C0AFF" w:rsidRDefault="00DC0AFF">
      <w:pPr>
        <w:rPr>
          <w:lang w:val="ru-RU"/>
        </w:rPr>
      </w:pPr>
    </w:p>
    <w:p w:rsidR="007E0821" w:rsidRDefault="007E0821">
      <w:pPr>
        <w:rPr>
          <w:lang w:val="ru-RU"/>
        </w:rPr>
      </w:pPr>
    </w:p>
    <w:p w:rsidR="007E0821" w:rsidRDefault="007E0821">
      <w:pPr>
        <w:rPr>
          <w:lang w:val="ru-RU"/>
        </w:rPr>
      </w:pPr>
    </w:p>
    <w:p w:rsidR="00197DFA" w:rsidRDefault="00197DFA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 w:type="page"/>
      </w:r>
    </w:p>
    <w:p w:rsidR="007E0821" w:rsidRPr="007E0821" w:rsidRDefault="007E0821" w:rsidP="007E082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ПРЕДМЕТНЫЕ РЕЗУЛЬТАТЫ</w:t>
      </w:r>
    </w:p>
    <w:p w:rsidR="007E0821" w:rsidRPr="007E0821" w:rsidRDefault="007E0821" w:rsidP="007E082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 КЛАСС</w:t>
      </w:r>
    </w:p>
    <w:p w:rsidR="007E0821" w:rsidRPr="007E0821" w:rsidRDefault="007E0821" w:rsidP="007E08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 концу обучения в </w:t>
      </w:r>
      <w:r w:rsidRPr="007E0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 классе </w:t>
      </w: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обучающийся научится:</w:t>
      </w:r>
    </w:p>
    <w:p w:rsidR="007E0821" w:rsidRPr="007E0821" w:rsidRDefault="007E0821" w:rsidP="007E0821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7E0821" w:rsidRPr="007E0821" w:rsidRDefault="007E0821" w:rsidP="007E0821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воспроизводить название своего населённого пункта, региона, страны;</w:t>
      </w:r>
    </w:p>
    <w:p w:rsidR="007E0821" w:rsidRPr="007E0821" w:rsidRDefault="007E0821" w:rsidP="007E0821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7E0821" w:rsidRPr="007E0821" w:rsidRDefault="007E0821" w:rsidP="007E0821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7E0821" w:rsidRPr="007E0821" w:rsidRDefault="007E0821" w:rsidP="007E0821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7E0821" w:rsidRPr="007E0821" w:rsidRDefault="007E0821" w:rsidP="007E0821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применять правила ухода за комнатными растениями и домашними животными;</w:t>
      </w:r>
    </w:p>
    <w:p w:rsidR="007E0821" w:rsidRPr="007E0821" w:rsidRDefault="007E0821" w:rsidP="007E0821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7E0821" w:rsidRPr="007E0821" w:rsidRDefault="007E0821" w:rsidP="007E0821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для ответов на вопросы небольшие тексты о природе и обществе;</w:t>
      </w:r>
    </w:p>
    <w:p w:rsidR="007E0821" w:rsidRPr="007E0821" w:rsidRDefault="007E0821" w:rsidP="007E0821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7E0821" w:rsidRPr="007E0821" w:rsidRDefault="007E0821" w:rsidP="007E0821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7E0821" w:rsidRPr="007E0821" w:rsidRDefault="007E0821" w:rsidP="007E0821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соблюдать правила использования электронных средств, оснащённых экраном;</w:t>
      </w:r>
    </w:p>
    <w:p w:rsidR="007E0821" w:rsidRPr="007E0821" w:rsidRDefault="007E0821" w:rsidP="007E0821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соблюдать правила здорового питания и личной гигиены;</w:t>
      </w:r>
    </w:p>
    <w:p w:rsidR="007E0821" w:rsidRPr="007E0821" w:rsidRDefault="007E0821" w:rsidP="007E0821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соблюдать правила безопасного поведения пешехода;</w:t>
      </w:r>
    </w:p>
    <w:p w:rsidR="007E0821" w:rsidRPr="007E0821" w:rsidRDefault="007E0821" w:rsidP="007E0821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соблюдать правила безопасного поведения в природе;</w:t>
      </w:r>
    </w:p>
    <w:p w:rsidR="007E0821" w:rsidRPr="007E0821" w:rsidRDefault="007E0821" w:rsidP="007E0821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E082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C0AFF" w:rsidRPr="0003456A" w:rsidRDefault="00DC0AFF">
      <w:pPr>
        <w:autoSpaceDE w:val="0"/>
        <w:autoSpaceDN w:val="0"/>
        <w:spacing w:after="78" w:line="220" w:lineRule="exact"/>
        <w:rPr>
          <w:lang w:val="ru-RU"/>
        </w:rPr>
      </w:pPr>
    </w:p>
    <w:p w:rsidR="00DC0AFF" w:rsidRPr="0003456A" w:rsidRDefault="00DC0AFF">
      <w:pPr>
        <w:rPr>
          <w:lang w:val="ru-RU"/>
        </w:rPr>
        <w:sectPr w:rsidR="00DC0AFF" w:rsidRPr="0003456A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:rsidR="00DC0AFF" w:rsidRPr="0003456A" w:rsidRDefault="00DC0AFF">
      <w:pPr>
        <w:autoSpaceDE w:val="0"/>
        <w:autoSpaceDN w:val="0"/>
        <w:spacing w:after="64" w:line="220" w:lineRule="exact"/>
        <w:rPr>
          <w:lang w:val="ru-RU"/>
        </w:rPr>
      </w:pPr>
    </w:p>
    <w:p w:rsidR="00DC0AFF" w:rsidRDefault="00B61D0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98"/>
        <w:gridCol w:w="530"/>
        <w:gridCol w:w="1104"/>
        <w:gridCol w:w="1140"/>
        <w:gridCol w:w="864"/>
        <w:gridCol w:w="4516"/>
        <w:gridCol w:w="1500"/>
        <w:gridCol w:w="1382"/>
      </w:tblGrid>
      <w:tr w:rsidR="00DC0AF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DC0AFF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AFF" w:rsidRDefault="00DC0AF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AFF" w:rsidRDefault="00DC0AFF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AFF" w:rsidRDefault="00DC0AF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AFF" w:rsidRDefault="00DC0AF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AFF" w:rsidRDefault="00DC0AF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AFF" w:rsidRDefault="00DC0AFF"/>
        </w:tc>
      </w:tr>
      <w:tr w:rsidR="00DC0AF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общество.</w:t>
            </w:r>
          </w:p>
        </w:tc>
      </w:tr>
      <w:tr w:rsidR="00DC0AFF" w:rsidRPr="00197DFA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9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Школьные традиции и праздники. Классный, школьный коллектив, совместная деятельность.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>
            <w:pPr>
              <w:autoSpaceDE w:val="0"/>
              <w:autoSpaceDN w:val="0"/>
              <w:spacing w:before="76" w:after="0" w:line="230" w:lineRule="auto"/>
              <w:jc w:val="center"/>
            </w:pPr>
          </w:p>
        </w:tc>
        <w:tc>
          <w:tcPr>
            <w:tcW w:w="45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 по школе, знакомство с помещениями;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Библиотека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 для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начальной школы</w:t>
            </w:r>
          </w:p>
        </w:tc>
      </w:tr>
      <w:tr w:rsidR="00DC0AF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 «Правила поведения в классе и в школе»;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</w:tr>
      <w:tr w:rsidR="00DC0AFF" w:rsidRPr="00197DF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«Как содержать рабочее место в порядке»;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3456A">
              <w:rPr>
                <w:lang w:val="ru-RU"/>
              </w:rPr>
              <w:br/>
            </w:r>
            <w:proofErr w:type="spellStart"/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DC0AFF">
            <w:pPr>
              <w:rPr>
                <w:lang w:val="ru-RU"/>
              </w:rPr>
            </w:pPr>
          </w:p>
        </w:tc>
      </w:tr>
      <w:tr w:rsidR="00DC0AF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Россия Москва — столица России. Народы России.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Москве»;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</w:tr>
      <w:tr w:rsidR="00DC0AF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Первоначальные сведения о родном крае. Название своего   населённого пункта (города, села), региона.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Экскурсии, целевые прогулки, просмотр иллюстраций, видеофрагментов и других материалов о родном крае, труде людей;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</w:tr>
      <w:tr w:rsidR="00DC0AFF" w:rsidRPr="00197DFA">
        <w:trPr>
          <w:trHeight w:hRule="exact" w:val="111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9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4" w:after="0" w:line="245" w:lineRule="auto"/>
              <w:ind w:left="72" w:right="43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  <w:tc>
          <w:tcPr>
            <w:tcW w:w="45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4" w:after="0" w:line="245" w:lineRule="auto"/>
              <w:ind w:left="72" w:right="43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и описание изделий народных промыслов родного края и народов России;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4" w:after="0" w:line="252" w:lineRule="auto"/>
              <w:ind w:left="72" w:right="288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работа. Проект "Моя малая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Родина";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DC0AFF">
            <w:pPr>
              <w:rPr>
                <w:lang w:val="ru-RU"/>
              </w:rPr>
            </w:pPr>
          </w:p>
        </w:tc>
      </w:tr>
      <w:tr w:rsidR="00DC0AFF" w:rsidRPr="00197DF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 поведения в социуме.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«Правила поведения в учреждениях культуры —в театре, музее, библиотеке»;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3456A">
              <w:rPr>
                <w:lang w:val="ru-RU"/>
              </w:rPr>
              <w:br/>
            </w:r>
            <w:proofErr w:type="spellStart"/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DC0AFF">
            <w:pPr>
              <w:rPr>
                <w:lang w:val="ru-RU"/>
              </w:rPr>
            </w:pPr>
          </w:p>
        </w:tc>
      </w:tr>
      <w:tr w:rsidR="00DC0AFF" w:rsidRPr="00197DF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иллюстративным материалом: рассматривание фото, репродукций на тему «Семья»;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Проект "Моя семья";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DC0AFF">
            <w:pPr>
              <w:rPr>
                <w:lang w:val="ru-RU"/>
              </w:rPr>
            </w:pPr>
          </w:p>
        </w:tc>
      </w:tr>
      <w:tr w:rsidR="00DC0AFF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45" w:lineRule="auto"/>
              <w:ind w:left="72" w:right="720"/>
            </w:pP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Взаимоотношения и взаимопомощь в семье.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Совместный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отдых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«Что такое семья»;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</w:tr>
      <w:tr w:rsidR="00DC0AFF" w:rsidRPr="00197DF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Домашний адрес.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«Как наша семья проводит свободное время»;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 Тестирование. "Проверь себя";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DC0AFF">
            <w:pPr>
              <w:rPr>
                <w:lang w:val="ru-RU"/>
              </w:rPr>
            </w:pPr>
          </w:p>
        </w:tc>
      </w:tr>
      <w:tr w:rsidR="00DC0AFF">
        <w:trPr>
          <w:trHeight w:hRule="exact" w:val="348"/>
        </w:trPr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</w:tr>
      <w:tr w:rsidR="00DC0AFF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природа.</w:t>
            </w:r>
          </w:p>
        </w:tc>
      </w:tr>
    </w:tbl>
    <w:p w:rsidR="00DC0AFF" w:rsidRDefault="00DC0AFF">
      <w:pPr>
        <w:autoSpaceDE w:val="0"/>
        <w:autoSpaceDN w:val="0"/>
        <w:spacing w:after="0" w:line="14" w:lineRule="exact"/>
      </w:pPr>
    </w:p>
    <w:p w:rsidR="00DC0AFF" w:rsidRDefault="00DC0AFF">
      <w:pPr>
        <w:sectPr w:rsidR="00DC0AFF">
          <w:pgSz w:w="16840" w:h="11900"/>
          <w:pgMar w:top="282" w:right="640" w:bottom="4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C0AFF" w:rsidRDefault="00DC0AF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98"/>
        <w:gridCol w:w="530"/>
        <w:gridCol w:w="1104"/>
        <w:gridCol w:w="1140"/>
        <w:gridCol w:w="864"/>
        <w:gridCol w:w="4516"/>
        <w:gridCol w:w="1500"/>
        <w:gridCol w:w="1382"/>
      </w:tblGrid>
      <w:tr w:rsidR="00DC0AF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и предметы, созданные человеком.</w:t>
            </w:r>
          </w:p>
          <w:p w:rsidR="00DC0AFF" w:rsidRPr="0003456A" w:rsidRDefault="00B61D0A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Природные материалы. Бережное отношение к пред метам, вещам, уход за ними.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«Почему люди должны оберегать и охранять природу»;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</w:tr>
      <w:tr w:rsidR="00DC0AF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Неживая и живая природа.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иллюстративным материалом: «Живая и неживая природа»;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</w:tr>
      <w:tr w:rsidR="00DC0AFF" w:rsidRPr="00197DF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Погода и термометр. Наблюдение за погодой своего края.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Сезонные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Экскурсии по теме «Сезонные изменения в природе, наблюдение за погодой»;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3456A">
              <w:rPr>
                <w:lang w:val="ru-RU"/>
              </w:rPr>
              <w:br/>
            </w:r>
            <w:proofErr w:type="spellStart"/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03456A">
              <w:rPr>
                <w:lang w:val="ru-RU"/>
              </w:rPr>
              <w:br/>
            </w:r>
            <w:proofErr w:type="spellStart"/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работа.Опыт</w:t>
            </w:r>
            <w:proofErr w:type="spellEnd"/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DC0AFF">
            <w:pPr>
              <w:rPr>
                <w:lang w:val="ru-RU"/>
              </w:rPr>
            </w:pPr>
          </w:p>
        </w:tc>
      </w:tr>
      <w:tr w:rsidR="00DC0AFF" w:rsidRPr="00197DFA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 «Правила поведения в природе»;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3456A">
              <w:rPr>
                <w:lang w:val="ru-RU"/>
              </w:rPr>
              <w:br/>
            </w:r>
            <w:proofErr w:type="spellStart"/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опрос.Практическая</w:t>
            </w:r>
            <w:proofErr w:type="spellEnd"/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DC0AFF">
            <w:pPr>
              <w:rPr>
                <w:lang w:val="ru-RU"/>
              </w:rPr>
            </w:pPr>
          </w:p>
        </w:tc>
      </w:tr>
      <w:tr w:rsidR="00DC0AFF" w:rsidRPr="00197DFA">
        <w:trPr>
          <w:trHeight w:hRule="exact" w:val="10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66" w:after="0" w:line="252" w:lineRule="auto"/>
              <w:ind w:left="72" w:right="576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Растения ближайшего окружения (узнавание, называние, краткое  описание).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Экскурсия;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внешнего вида деревьев, кустарников, трав;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3456A">
              <w:rPr>
                <w:lang w:val="ru-RU"/>
              </w:rPr>
              <w:br/>
            </w:r>
            <w:proofErr w:type="spellStart"/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DC0AFF">
            <w:pPr>
              <w:rPr>
                <w:lang w:val="ru-RU"/>
              </w:rPr>
            </w:pPr>
          </w:p>
        </w:tc>
      </w:tr>
      <w:tr w:rsidR="00DC0AFF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иллюстративным материалом: деление растений на две группы — дикорастущие и культурные;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«Чем различаются дикорастущие и культурные растения?»;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</w:tr>
      <w:tr w:rsidR="00DC0AFF" w:rsidRPr="00197DF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50" w:lineRule="auto"/>
              <w:ind w:left="72" w:right="110"/>
              <w:jc w:val="both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«Найдите у растений их части»; Рассматривание и зарисовка разнообразия частей растения: разные листья, разные цветки и плоды, разные корни (по выбору);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50" w:lineRule="auto"/>
              <w:ind w:right="288"/>
              <w:jc w:val="center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Опыты;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DC0AFF">
            <w:pPr>
              <w:rPr>
                <w:lang w:val="ru-RU"/>
              </w:rPr>
            </w:pPr>
          </w:p>
        </w:tc>
      </w:tr>
      <w:tr w:rsidR="00DC0AF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«Учимся ухаживать за растениями уголка природы»;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</w:tr>
      <w:tr w:rsidR="00DC0AFF" w:rsidRPr="00197DFA">
        <w:trPr>
          <w:trHeight w:hRule="exact" w:val="17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Игра-соревнование по теме «Кто больше назовёт насекомых (птиц, зверей…)»;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видеоматериалов);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Логическая задача: найди ошибку в иллюстрациях — какое животное попало в эту группу неправильно;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«Оценочного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3456A">
              <w:rPr>
                <w:lang w:val="ru-RU"/>
              </w:rPr>
              <w:br/>
            </w:r>
            <w:proofErr w:type="spellStart"/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опрос.Практическая</w:t>
            </w:r>
            <w:proofErr w:type="spellEnd"/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DC0AFF">
            <w:pPr>
              <w:rPr>
                <w:lang w:val="ru-RU"/>
              </w:rPr>
            </w:pPr>
          </w:p>
        </w:tc>
      </w:tr>
      <w:tr w:rsidR="00DC0AFF" w:rsidRPr="00197DFA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Домашние и дикие животные (различия в условиях жизни).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видеоматериалов);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 Тестирование; "Проверь себя";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DC0AFF">
            <w:pPr>
              <w:rPr>
                <w:lang w:val="ru-RU"/>
              </w:rPr>
            </w:pPr>
          </w:p>
        </w:tc>
      </w:tr>
    </w:tbl>
    <w:p w:rsidR="00DC0AFF" w:rsidRPr="0003456A" w:rsidRDefault="00DC0AFF">
      <w:pPr>
        <w:autoSpaceDE w:val="0"/>
        <w:autoSpaceDN w:val="0"/>
        <w:spacing w:after="0" w:line="14" w:lineRule="exact"/>
        <w:rPr>
          <w:lang w:val="ru-RU"/>
        </w:rPr>
      </w:pPr>
    </w:p>
    <w:p w:rsidR="00DC0AFF" w:rsidRPr="0003456A" w:rsidRDefault="00DC0AFF">
      <w:pPr>
        <w:rPr>
          <w:lang w:val="ru-RU"/>
        </w:rPr>
        <w:sectPr w:rsidR="00DC0AFF" w:rsidRPr="0003456A">
          <w:pgSz w:w="16840" w:h="11900"/>
          <w:pgMar w:top="284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C0AFF" w:rsidRPr="0003456A" w:rsidRDefault="00DC0AF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98"/>
        <w:gridCol w:w="530"/>
        <w:gridCol w:w="1104"/>
        <w:gridCol w:w="1140"/>
        <w:gridCol w:w="864"/>
        <w:gridCol w:w="4516"/>
        <w:gridCol w:w="1500"/>
        <w:gridCol w:w="1382"/>
      </w:tblGrid>
      <w:tr w:rsidR="00DC0AFF" w:rsidRPr="00197DF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Забота о домашних питомцах.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«Мой домашний питомец»;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Проект "Мои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домашние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питомцы";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DC0AFF">
            <w:pPr>
              <w:rPr>
                <w:lang w:val="ru-RU"/>
              </w:rPr>
            </w:pPr>
          </w:p>
        </w:tc>
      </w:tr>
      <w:tr w:rsidR="00DC0AFF">
        <w:trPr>
          <w:trHeight w:hRule="exact" w:val="348"/>
        </w:trPr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37</w:t>
            </w:r>
          </w:p>
        </w:tc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</w:tr>
      <w:tr w:rsidR="00DC0AF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Правила безопасной жизни.</w:t>
            </w:r>
          </w:p>
        </w:tc>
      </w:tr>
      <w:tr w:rsidR="00DC0AFF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9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  <w:tc>
          <w:tcPr>
            <w:tcW w:w="45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теме «Что такое режим дня»: обсуждение режима дня первоклассника;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учителя: «Что такое правильное питание»;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</w:tr>
      <w:tr w:rsidR="00DC0AFF" w:rsidRPr="00197DF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безопасности в быту: пользование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бытовыми </w:t>
            </w:r>
            <w:proofErr w:type="spellStart"/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электро</w:t>
            </w:r>
            <w:proofErr w:type="spellEnd"/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приборами, газовыми плитами.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 занятие в кабинете;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3456A">
              <w:rPr>
                <w:lang w:val="ru-RU"/>
              </w:rPr>
              <w:br/>
            </w:r>
            <w:proofErr w:type="spellStart"/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DC0AFF">
            <w:pPr>
              <w:rPr>
                <w:lang w:val="ru-RU"/>
              </w:rPr>
            </w:pPr>
          </w:p>
        </w:tc>
      </w:tr>
      <w:tr w:rsidR="00DC0AF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"Дорожные знаки";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</w:tr>
      <w:tr w:rsidR="00DC0AF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Безопасность в сети Интернет (электронный дневник и электронные ресурсы школы) в условиях </w:t>
            </w:r>
            <w:r w:rsidRPr="0003456A">
              <w:rPr>
                <w:lang w:val="ru-RU"/>
              </w:rPr>
              <w:br/>
            </w:r>
            <w:r w:rsidRPr="000345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контролируемого доступа в Интернет.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 занятие в кабинете;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</w:tr>
      <w:tr w:rsidR="00DC0AFF">
        <w:trPr>
          <w:trHeight w:hRule="exact" w:val="350"/>
        </w:trPr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</w:tr>
      <w:tr w:rsidR="00DC0AFF">
        <w:trPr>
          <w:trHeight w:hRule="exact" w:val="348"/>
        </w:trPr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</w:tr>
      <w:tr w:rsidR="00DC0AFF">
        <w:trPr>
          <w:trHeight w:hRule="exact" w:val="328"/>
        </w:trPr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Pr="0003456A" w:rsidRDefault="00B61D0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345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B61D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44</w:t>
            </w:r>
          </w:p>
        </w:tc>
        <w:tc>
          <w:tcPr>
            <w:tcW w:w="8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0AFF" w:rsidRDefault="00DC0AFF"/>
        </w:tc>
      </w:tr>
    </w:tbl>
    <w:p w:rsidR="00DC0AFF" w:rsidRDefault="00DC0AFF">
      <w:pPr>
        <w:autoSpaceDE w:val="0"/>
        <w:autoSpaceDN w:val="0"/>
        <w:spacing w:after="0" w:line="14" w:lineRule="exact"/>
      </w:pPr>
    </w:p>
    <w:p w:rsidR="00DC0AFF" w:rsidRDefault="00DC0AFF">
      <w:pPr>
        <w:sectPr w:rsidR="00DC0AF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C0AFF" w:rsidRDefault="00DC0AFF">
      <w:pPr>
        <w:autoSpaceDE w:val="0"/>
        <w:autoSpaceDN w:val="0"/>
        <w:spacing w:after="78" w:line="220" w:lineRule="exact"/>
      </w:pPr>
    </w:p>
    <w:p w:rsidR="00DC0AFF" w:rsidRDefault="00DC0AFF">
      <w:pPr>
        <w:autoSpaceDE w:val="0"/>
        <w:autoSpaceDN w:val="0"/>
        <w:spacing w:after="0" w:line="14" w:lineRule="exact"/>
      </w:pPr>
    </w:p>
    <w:p w:rsidR="008068F2" w:rsidRPr="008068F2" w:rsidRDefault="008068F2" w:rsidP="008068F2">
      <w:pPr>
        <w:autoSpaceDE w:val="0"/>
        <w:autoSpaceDN w:val="0"/>
        <w:spacing w:after="318" w:line="230" w:lineRule="auto"/>
        <w:jc w:val="center"/>
        <w:rPr>
          <w:rFonts w:ascii="Cambria" w:eastAsia="MS Mincho" w:hAnsi="Cambria" w:cs="Times New Roman"/>
        </w:rPr>
      </w:pPr>
      <w:r w:rsidRPr="008068F2">
        <w:rPr>
          <w:rFonts w:ascii="Times New Roman" w:eastAsia="Times New Roman" w:hAnsi="Times New Roman" w:cs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25"/>
        <w:gridCol w:w="3259"/>
        <w:gridCol w:w="726"/>
        <w:gridCol w:w="1401"/>
        <w:gridCol w:w="1276"/>
        <w:gridCol w:w="850"/>
        <w:gridCol w:w="897"/>
        <w:gridCol w:w="1812"/>
      </w:tblGrid>
      <w:tr w:rsidR="00195C9A" w:rsidRPr="008068F2" w:rsidTr="007778B9">
        <w:trPr>
          <w:trHeight w:hRule="exact" w:val="48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62" w:lineRule="auto"/>
              <w:ind w:left="70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  <w:r w:rsidRPr="008068F2">
              <w:rPr>
                <w:rFonts w:ascii="Cambria" w:eastAsia="MS Mincho" w:hAnsi="Cambria" w:cs="Times New Roman"/>
              </w:rPr>
              <w:br/>
            </w:r>
            <w:r w:rsidRPr="008068F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proofErr w:type="spellStart"/>
            <w:r w:rsidRPr="008068F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8068F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068F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proofErr w:type="spellStart"/>
            <w:r w:rsidRPr="008068F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068F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068F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</w:rPr>
            </w:pPr>
            <w:proofErr w:type="spellStart"/>
            <w:r w:rsidRPr="008068F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8068F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068F2">
              <w:rPr>
                <w:rFonts w:ascii="Cambria" w:eastAsia="MS Mincho" w:hAnsi="Cambria" w:cs="Times New Roman"/>
              </w:rPr>
              <w:br/>
            </w:r>
            <w:proofErr w:type="spellStart"/>
            <w:r w:rsidRPr="008068F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proofErr w:type="spellStart"/>
            <w:r w:rsidRPr="008068F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</w:t>
            </w:r>
            <w:proofErr w:type="spellEnd"/>
            <w:r w:rsidRPr="008068F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, </w:t>
            </w:r>
            <w:proofErr w:type="spellStart"/>
            <w:r w:rsidRPr="008068F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</w:t>
            </w:r>
            <w:proofErr w:type="spellEnd"/>
            <w:r w:rsidRPr="008068F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068F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195C9A" w:rsidRPr="007778B9" w:rsidTr="007778B9">
        <w:trPr>
          <w:trHeight w:hRule="exact" w:val="27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proofErr w:type="spellStart"/>
            <w:r w:rsidRPr="008068F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8068F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7778B9" w:rsidRDefault="007778B9" w:rsidP="008068F2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proofErr w:type="spellStart"/>
            <w:r w:rsidRPr="007778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Контрольн</w:t>
            </w:r>
            <w:proofErr w:type="spellEnd"/>
            <w:r w:rsidRPr="007778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="00195C9A" w:rsidRPr="007778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7778B9" w:rsidRDefault="007778B9" w:rsidP="008068F2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  <w:proofErr w:type="spellStart"/>
            <w:r w:rsidRPr="007778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Практич</w:t>
            </w:r>
            <w:proofErr w:type="spellEnd"/>
            <w:r w:rsidRPr="007778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.</w:t>
            </w:r>
            <w:r w:rsidR="00195C9A" w:rsidRPr="007778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работы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C9A" w:rsidRPr="007778B9" w:rsidRDefault="00195C9A" w:rsidP="008068F2">
            <w:pPr>
              <w:rPr>
                <w:rFonts w:ascii="Cambria" w:eastAsia="MS Mincho" w:hAnsi="Cambria" w:cs="Times New Roman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5C9A" w:rsidRPr="007778B9" w:rsidRDefault="00195C9A" w:rsidP="008068F2">
            <w:pPr>
              <w:rPr>
                <w:rFonts w:ascii="Cambria" w:eastAsia="MS Mincho" w:hAnsi="Cambria" w:cs="Times New Roman"/>
                <w:lang w:val="ru-RU"/>
              </w:rPr>
            </w:pPr>
          </w:p>
        </w:tc>
      </w:tr>
      <w:tr w:rsidR="00195C9A" w:rsidRPr="007778B9" w:rsidTr="007778B9">
        <w:trPr>
          <w:trHeight w:hRule="exact" w:val="54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A" w:rsidRPr="007778B9" w:rsidRDefault="00195C9A" w:rsidP="008068F2">
            <w:pPr>
              <w:rPr>
                <w:rFonts w:ascii="Cambria" w:eastAsia="MS Mincho" w:hAnsi="Cambria" w:cs="Times New Roman"/>
                <w:lang w:val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A" w:rsidRPr="007778B9" w:rsidRDefault="00195C9A" w:rsidP="008068F2">
            <w:pPr>
              <w:rPr>
                <w:rFonts w:ascii="Cambria" w:eastAsia="MS Mincho" w:hAnsi="Cambria" w:cs="Times New Roman"/>
                <w:lang w:val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7778B9" w:rsidRDefault="00195C9A" w:rsidP="008068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7778B9" w:rsidRDefault="00195C9A" w:rsidP="008068F2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7778B9" w:rsidRDefault="00195C9A" w:rsidP="008068F2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C9A" w:rsidRPr="00197DFA" w:rsidRDefault="007778B9" w:rsidP="008068F2">
            <w:pPr>
              <w:rPr>
                <w:rFonts w:ascii="Cambria" w:eastAsia="MS Mincho" w:hAnsi="Cambria" w:cs="Times New Roman"/>
                <w:b/>
                <w:lang w:val="ru-RU"/>
              </w:rPr>
            </w:pPr>
            <w:r w:rsidRPr="00197DFA">
              <w:rPr>
                <w:rFonts w:ascii="Cambria" w:eastAsia="MS Mincho" w:hAnsi="Cambria" w:cs="Times New Roman"/>
                <w:b/>
                <w:lang w:val="ru-RU"/>
              </w:rPr>
              <w:t>По плану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197DFA" w:rsidRDefault="007778B9" w:rsidP="008068F2">
            <w:pPr>
              <w:rPr>
                <w:rFonts w:ascii="Cambria" w:eastAsia="MS Mincho" w:hAnsi="Cambria" w:cs="Times New Roman"/>
                <w:b/>
                <w:lang w:val="ru-RU"/>
              </w:rPr>
            </w:pPr>
            <w:r w:rsidRPr="00197DFA">
              <w:rPr>
                <w:rFonts w:ascii="Cambria" w:eastAsia="MS Mincho" w:hAnsi="Cambria" w:cs="Times New Roman"/>
                <w:b/>
                <w:lang w:val="ru-RU"/>
              </w:rPr>
              <w:t xml:space="preserve">По </w:t>
            </w:r>
            <w:proofErr w:type="spellStart"/>
            <w:r w:rsidRPr="00197DFA">
              <w:rPr>
                <w:rFonts w:ascii="Cambria" w:eastAsia="MS Mincho" w:hAnsi="Cambria" w:cs="Times New Roman"/>
                <w:b/>
                <w:lang w:val="ru-RU"/>
              </w:rPr>
              <w:t>фактууу</w:t>
            </w:r>
            <w:proofErr w:type="spellEnd"/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A" w:rsidRPr="007778B9" w:rsidRDefault="00195C9A" w:rsidP="008068F2">
            <w:pPr>
              <w:rPr>
                <w:rFonts w:ascii="Cambria" w:eastAsia="MS Mincho" w:hAnsi="Cambria" w:cs="Times New Roman"/>
                <w:lang w:val="ru-RU"/>
              </w:rPr>
            </w:pPr>
          </w:p>
        </w:tc>
      </w:tr>
      <w:tr w:rsidR="00195C9A" w:rsidRPr="007778B9" w:rsidTr="007778B9">
        <w:trPr>
          <w:trHeight w:hRule="exact" w:val="6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7778B9" w:rsidRDefault="00195C9A" w:rsidP="008068F2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Cambria" w:eastAsia="MS Mincho" w:hAnsi="Cambria" w:cs="Times New Roman"/>
                <w:lang w:val="ru-RU"/>
              </w:rPr>
            </w:pPr>
            <w:r w:rsidRPr="007778B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Введение. Задавайте вопросы! Наши помощники. </w:t>
            </w:r>
          </w:p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7778B9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7778B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7778B9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05.09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7778B9" w:rsidRDefault="00195C9A" w:rsidP="008068F2">
            <w:pPr>
              <w:rPr>
                <w:rFonts w:ascii="Cambria" w:eastAsia="MS Mincho" w:hAnsi="Cambria" w:cs="Times New Roman"/>
                <w:lang w:val="ru-RU"/>
              </w:rPr>
            </w:pPr>
            <w:bookmarkStart w:id="0" w:name="_GoBack"/>
            <w:bookmarkEnd w:id="0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7778B9" w:rsidTr="007778B9">
        <w:trPr>
          <w:trHeight w:hRule="exact"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7778B9" w:rsidRDefault="00195C9A" w:rsidP="008068F2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Cambria" w:eastAsia="MS Mincho" w:hAnsi="Cambria" w:cs="Times New Roman"/>
                <w:lang w:val="ru-RU"/>
              </w:rPr>
            </w:pPr>
            <w:r w:rsidRPr="007778B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color w:val="000000"/>
                <w:lang w:val="ru-RU"/>
              </w:rPr>
              <w:t>Что такое Родина?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7778B9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7778B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7778B9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07.09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7778B9" w:rsidRDefault="00195C9A" w:rsidP="008068F2">
            <w:pPr>
              <w:rPr>
                <w:rFonts w:ascii="Cambria" w:eastAsia="MS Mincho" w:hAnsi="Cambria" w:cs="Times New Roman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7778B9" w:rsidRDefault="00195C9A" w:rsidP="008068F2">
            <w:pPr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4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color w:val="000000"/>
                <w:lang w:val="ru-RU"/>
              </w:rPr>
              <w:t>Что мы знаем о народах России?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E3CAC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12.09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4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Что мы знаем о Москве?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E3CAC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14.09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4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Что относится к природе?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E3CAC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19.09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4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Что у нас над головой?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E3CAC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21.09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3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Что у нас под ногами?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E3CAC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26.09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4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 xml:space="preserve">Что общего у разных растений? 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E3CAC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28.09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Что растет на подоконнике?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E3CAC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03.10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4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Что растет на клумбе?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E3CAC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05.10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4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Что это за листья? 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E3CAC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10.10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4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Что такое хвоинки?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E3CAC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12.10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4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Кто такие насекомые?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6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E3CAC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17.10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4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6" w:after="0" w:line="230" w:lineRule="auto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Кто такие рыбы?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068F2" w:rsidRDefault="008E3CAC" w:rsidP="008068F2">
            <w:pPr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19.10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6" w:after="0" w:line="23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color w:val="000000"/>
                <w:lang w:val="ru-RU"/>
              </w:rPr>
              <w:t>Кто такие птицы?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E3CAC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24.10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Кто такие звери?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068F2" w:rsidRDefault="008E3CAC" w:rsidP="008068F2">
            <w:pPr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26.10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4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A855F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color w:val="000000"/>
                <w:lang w:val="ru-RU"/>
              </w:rPr>
              <w:t>Что умеет компьютер?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E3CAC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07.11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56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A855F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Что вокруг нас может быть опасным?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068F2" w:rsidRDefault="008E3CAC" w:rsidP="008068F2">
            <w:pPr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09.11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5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068F2" w:rsidRDefault="00195C9A" w:rsidP="00A855F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На что похожа наша планета?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6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068F2" w:rsidRDefault="008E3CAC" w:rsidP="008068F2">
            <w:pPr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14.11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5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Проектные задания «Моя малая родина»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068F2" w:rsidRDefault="008E3CAC" w:rsidP="008068F2">
            <w:pPr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16.11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8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Странички для любознательных;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Что такое зоопарк?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068F2" w:rsidRDefault="008E3CAC" w:rsidP="008068F2">
            <w:pPr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21.11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3E6322" w:rsidTr="007778B9">
        <w:trPr>
          <w:trHeight w:hRule="exact" w:val="8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22</w:t>
            </w: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27196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 xml:space="preserve"> Проверим себя и оценим с</w:t>
            </w:r>
            <w:r>
              <w:rPr>
                <w:rFonts w:ascii="Times New Roman" w:eastAsia="Calibri" w:hAnsi="Times New Roman" w:cs="Times New Roman"/>
                <w:lang w:val="ru-RU"/>
              </w:rPr>
              <w:t>вои достижения по разделу «Что и кто?»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3E632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3E632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3E6322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23.11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3E6322" w:rsidRDefault="00195C9A" w:rsidP="008068F2">
            <w:pPr>
              <w:rPr>
                <w:rFonts w:ascii="Cambria" w:eastAsia="MS Mincho" w:hAnsi="Cambria" w:cs="Times New Roman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3E6322" w:rsidRDefault="00195C9A" w:rsidP="008068F2">
            <w:pPr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3E6322" w:rsidTr="007778B9">
        <w:trPr>
          <w:trHeight w:hRule="exact" w:val="5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27196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 xml:space="preserve">Как живет семья? </w:t>
            </w:r>
          </w:p>
          <w:p w:rsidR="00195C9A" w:rsidRPr="008068F2" w:rsidRDefault="00195C9A" w:rsidP="00A855F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3E632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3E632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3E632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3E632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3E6322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28.11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3E6322" w:rsidRDefault="00195C9A" w:rsidP="008068F2">
            <w:pPr>
              <w:rPr>
                <w:rFonts w:ascii="Cambria" w:eastAsia="MS Mincho" w:hAnsi="Cambria" w:cs="Times New Roman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3E6322" w:rsidRDefault="00195C9A" w:rsidP="008068F2">
            <w:pPr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8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24.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 xml:space="preserve">Откуда </w:t>
            </w:r>
            <w:r w:rsidRPr="008068F2">
              <w:rPr>
                <w:rFonts w:ascii="Times New Roman" w:eastAsia="Calibri" w:hAnsi="Times New Roman" w:cs="Times New Roman"/>
                <w:lang w:val="ru-RU"/>
              </w:rPr>
              <w:br/>
              <w:t xml:space="preserve">в наш дом приходит вода и куда она уходит? 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3E632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3E632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3E6322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30.11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3E6322" w:rsidRDefault="00195C9A" w:rsidP="008068F2">
            <w:pPr>
              <w:rPr>
                <w:rFonts w:ascii="Cambria" w:eastAsia="MS Mincho" w:hAnsi="Cambria" w:cs="Times New Roman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</w:tbl>
    <w:p w:rsidR="008068F2" w:rsidRPr="008068F2" w:rsidRDefault="008068F2" w:rsidP="008068F2">
      <w:pPr>
        <w:rPr>
          <w:rFonts w:ascii="Cambria" w:eastAsia="MS Mincho" w:hAnsi="Cambria" w:cs="Times New Roman"/>
        </w:rPr>
        <w:sectPr w:rsidR="008068F2" w:rsidRPr="008068F2">
          <w:pgSz w:w="11900" w:h="16840"/>
          <w:pgMar w:top="298" w:right="556" w:bottom="720" w:left="666" w:header="720" w:footer="720" w:gutter="0"/>
          <w:cols w:space="720" w:equalWidth="0">
            <w:col w:w="10678" w:space="0"/>
          </w:cols>
          <w:docGrid w:linePitch="360"/>
        </w:sectPr>
      </w:pPr>
    </w:p>
    <w:tbl>
      <w:tblPr>
        <w:tblpPr w:leftFromText="180" w:rightFromText="180" w:vertAnchor="text" w:horzAnchor="margin" w:tblpY="246"/>
        <w:tblW w:w="10646" w:type="dxa"/>
        <w:tblLayout w:type="fixed"/>
        <w:tblLook w:val="04A0" w:firstRow="1" w:lastRow="0" w:firstColumn="1" w:lastColumn="0" w:noHBand="0" w:noVBand="1"/>
      </w:tblPr>
      <w:tblGrid>
        <w:gridCol w:w="500"/>
        <w:gridCol w:w="3900"/>
        <w:gridCol w:w="702"/>
        <w:gridCol w:w="715"/>
        <w:gridCol w:w="851"/>
        <w:gridCol w:w="1134"/>
        <w:gridCol w:w="1032"/>
        <w:gridCol w:w="1812"/>
      </w:tblGrid>
      <w:tr w:rsidR="00195C9A" w:rsidRPr="008068F2" w:rsidTr="007778B9">
        <w:trPr>
          <w:trHeight w:hRule="exact" w:val="58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lastRenderedPageBreak/>
              <w:t>25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Откуда в наш дом приходит электричество?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068F2" w:rsidRDefault="008E3CAC" w:rsidP="008068F2">
            <w:pPr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05.12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58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26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Как путешествует письмо?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E3CAC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07.12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58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27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 xml:space="preserve">Куда текут реки? 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E3CAC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12.12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58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28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Как измеряют температуру</w:t>
            </w:r>
            <w:r w:rsidRPr="008068F2">
              <w:rPr>
                <w:rFonts w:ascii="Times New Roman" w:eastAsia="Calibri" w:hAnsi="Times New Roman" w:cs="Times New Roman"/>
                <w:lang w:val="ru-RU"/>
              </w:rPr>
              <w:t xml:space="preserve">? 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E3CAC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14.12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58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29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Откуда берутся снег и лед?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E3CAC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19.12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58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30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Откуда в снежках грязь?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E3CAC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21.12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565A59">
        <w:trPr>
          <w:trHeight w:hRule="exact" w:val="58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31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Как живут растения?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C9A" w:rsidRPr="008E3CAC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26.12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565A59">
        <w:trPr>
          <w:trHeight w:hRule="exact" w:val="58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32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Как живут животные?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C9A" w:rsidRPr="008E3CAC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28.12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565A59">
        <w:trPr>
          <w:trHeight w:hRule="exact" w:val="42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33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Как зимой помочь птицам?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C9A" w:rsidRPr="008E3CAC" w:rsidRDefault="008E3CAC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09.01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565A59">
        <w:trPr>
          <w:trHeight w:hRule="exact" w:val="54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27196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34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27196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Откуда берется и куда девается мусор?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C9A" w:rsidRPr="008E3CAC" w:rsidRDefault="008E3CAC" w:rsidP="008E3CAC">
            <w:pPr>
              <w:spacing w:before="240"/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11.01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27196F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27196F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8E3CAC" w:rsidRPr="008068F2" w:rsidTr="00565A59">
        <w:trPr>
          <w:trHeight w:hRule="exact" w:val="69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35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Проектные задания «Моя семья»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CAC" w:rsidRPr="008E3CAC" w:rsidRDefault="008E3CAC" w:rsidP="008E3CAC">
            <w:pPr>
              <w:spacing w:before="240"/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16.01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8E3CAC" w:rsidRPr="0090742E" w:rsidTr="00565A59">
        <w:trPr>
          <w:trHeight w:hRule="exact" w:val="5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36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3CAC" w:rsidRDefault="008E3CAC" w:rsidP="008E3C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Странички для любознательных:</w:t>
            </w:r>
          </w:p>
          <w:p w:rsidR="008E3CAC" w:rsidRPr="008068F2" w:rsidRDefault="008E3CAC" w:rsidP="008E3C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Откуда берутся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шоколад,изюм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и мёд?»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3CAC" w:rsidRPr="0090742E" w:rsidRDefault="008E3CAC" w:rsidP="008E3CA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90742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3CAC" w:rsidRPr="0090742E" w:rsidRDefault="008E3CAC" w:rsidP="008E3CAC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3CAC" w:rsidRPr="0090742E" w:rsidRDefault="008E3CAC" w:rsidP="008E3CAC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CAC" w:rsidRPr="008E3CAC" w:rsidRDefault="008E3CAC" w:rsidP="008E3CAC">
            <w:pPr>
              <w:spacing w:before="240"/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18.01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AC" w:rsidRPr="0090742E" w:rsidRDefault="008E3CAC" w:rsidP="008E3CAC">
            <w:pPr>
              <w:rPr>
                <w:rFonts w:ascii="Cambria" w:eastAsia="MS Mincho" w:hAnsi="Cambria" w:cs="Times New Roman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90742E" w:rsidRDefault="008E3CAC" w:rsidP="008E3CAC">
            <w:pPr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8E3CAC" w:rsidRPr="0090742E" w:rsidTr="00565A59">
        <w:trPr>
          <w:trHeight w:hRule="exact" w:val="85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37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Проверим себя и оценим с</w:t>
            </w:r>
            <w:r>
              <w:rPr>
                <w:rFonts w:ascii="Times New Roman" w:eastAsia="Calibri" w:hAnsi="Times New Roman" w:cs="Times New Roman"/>
                <w:lang w:val="ru-RU"/>
              </w:rPr>
              <w:t>вои достижения по разделу 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Как,откуда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 xml:space="preserve"> и куда</w:t>
            </w:r>
            <w:r w:rsidRPr="008068F2">
              <w:rPr>
                <w:rFonts w:ascii="Times New Roman" w:eastAsia="Calibri" w:hAnsi="Times New Roman" w:cs="Times New Roman"/>
                <w:lang w:val="ru-RU"/>
              </w:rPr>
              <w:t>?».</w:t>
            </w:r>
          </w:p>
          <w:p w:rsidR="008E3CAC" w:rsidRPr="003E6322" w:rsidRDefault="008E3CAC" w:rsidP="008E3CAC">
            <w:pPr>
              <w:autoSpaceDE w:val="0"/>
              <w:autoSpaceDN w:val="0"/>
              <w:spacing w:before="96" w:after="0" w:line="262" w:lineRule="auto"/>
              <w:ind w:left="72" w:right="144"/>
              <w:rPr>
                <w:rFonts w:ascii="Cambria" w:eastAsia="MS Mincho" w:hAnsi="Cambria" w:cs="Times New Roman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3CAC" w:rsidRPr="0090742E" w:rsidRDefault="008E3CAC" w:rsidP="008E3CA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90742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3CAC" w:rsidRPr="0090742E" w:rsidRDefault="008E3CAC" w:rsidP="008E3CAC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3CAC" w:rsidRPr="0090742E" w:rsidRDefault="008E3CAC" w:rsidP="008E3CAC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CAC" w:rsidRPr="008E3CAC" w:rsidRDefault="008E3CAC" w:rsidP="008E3CAC">
            <w:pPr>
              <w:spacing w:before="240"/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23.01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AC" w:rsidRPr="0090742E" w:rsidRDefault="008E3CAC" w:rsidP="008E3CAC">
            <w:pPr>
              <w:rPr>
                <w:rFonts w:ascii="Cambria" w:eastAsia="MS Mincho" w:hAnsi="Cambria" w:cs="Times New Roman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90742E" w:rsidRDefault="008E3CAC" w:rsidP="008E3CAC">
            <w:pPr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8E3CAC" w:rsidRPr="008068F2" w:rsidTr="00565A59">
        <w:trPr>
          <w:trHeight w:hRule="exact" w:val="55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38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color w:val="000000"/>
                <w:lang w:val="ru-RU"/>
              </w:rPr>
              <w:t>Когда учиться интересно?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CAC" w:rsidRPr="008E3CAC" w:rsidRDefault="008E3CAC" w:rsidP="008E3CAC">
            <w:pPr>
              <w:spacing w:before="240"/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25.01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8E3CAC" w:rsidRPr="008068F2" w:rsidTr="00565A59">
        <w:trPr>
          <w:trHeight w:hRule="exact" w:val="57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39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Когда придет суббота?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3CAC" w:rsidRPr="008068F2" w:rsidRDefault="008E3CAC" w:rsidP="008E3CAC">
            <w:pPr>
              <w:autoSpaceDE w:val="0"/>
              <w:autoSpaceDN w:val="0"/>
              <w:spacing w:before="96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CAC" w:rsidRPr="008E3CAC" w:rsidRDefault="008E3CAC" w:rsidP="008E3CAC">
            <w:pPr>
              <w:spacing w:before="240"/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30.01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8E3CAC" w:rsidRPr="008068F2" w:rsidTr="00565A59">
        <w:trPr>
          <w:trHeight w:hRule="exact" w:val="57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40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Когда наступит лето?</w:t>
            </w:r>
          </w:p>
          <w:p w:rsidR="008E3CAC" w:rsidRPr="008068F2" w:rsidRDefault="008E3CAC" w:rsidP="008E3C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CAC" w:rsidRPr="00565A59" w:rsidRDefault="00565A59" w:rsidP="008E3CAC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01.02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8E3CAC" w:rsidRPr="008068F2" w:rsidTr="007778B9">
        <w:trPr>
          <w:trHeight w:hRule="exact" w:val="57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41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Где живут белые медведи?</w:t>
            </w:r>
          </w:p>
          <w:p w:rsidR="008E3CAC" w:rsidRPr="008068F2" w:rsidRDefault="008E3CAC" w:rsidP="008E3C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3CAC" w:rsidRPr="00565A59" w:rsidRDefault="00565A59" w:rsidP="008E3CAC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06.02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8E3CAC" w:rsidRPr="008068F2" w:rsidTr="007778B9">
        <w:trPr>
          <w:trHeight w:hRule="exact" w:val="60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42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Где живут слоны?</w:t>
            </w:r>
          </w:p>
          <w:p w:rsidR="008E3CAC" w:rsidRPr="008068F2" w:rsidRDefault="008E3CAC" w:rsidP="008E3C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3CAC" w:rsidRPr="00565A59" w:rsidRDefault="00565A59" w:rsidP="008E3CAC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08.02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8E3CAC" w:rsidRPr="008068F2" w:rsidTr="007778B9">
        <w:trPr>
          <w:trHeight w:hRule="exact" w:val="56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43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color w:val="000000"/>
                <w:lang w:val="ru-RU"/>
              </w:rPr>
              <w:t>Где зимуют птицы?</w:t>
            </w:r>
          </w:p>
          <w:p w:rsidR="008E3CAC" w:rsidRPr="008068F2" w:rsidRDefault="008E3CAC" w:rsidP="008E3CAC">
            <w:pPr>
              <w:autoSpaceDE w:val="0"/>
              <w:autoSpaceDN w:val="0"/>
              <w:spacing w:before="96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spacing w:before="96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3CAC" w:rsidRPr="00565A59" w:rsidRDefault="00565A59" w:rsidP="008E3CAC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20.02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8E3CAC" w:rsidRPr="008068F2" w:rsidTr="007778B9">
        <w:trPr>
          <w:trHeight w:hRule="exact" w:val="55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44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color w:val="000000"/>
                <w:lang w:val="ru-RU"/>
              </w:rPr>
              <w:t>Когда появилась одежда?</w:t>
            </w:r>
          </w:p>
          <w:p w:rsidR="008E3CAC" w:rsidRPr="008068F2" w:rsidRDefault="008E3CAC" w:rsidP="008E3C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3CAC" w:rsidRPr="00565A59" w:rsidRDefault="00565A59" w:rsidP="008E3CAC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22.02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8E3CAC" w:rsidRPr="008068F2" w:rsidTr="007778B9">
        <w:trPr>
          <w:trHeight w:hRule="exact" w:val="62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45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color w:val="000000"/>
                <w:lang w:val="ru-RU"/>
              </w:rPr>
              <w:t>Когда изобрели велосипед?</w:t>
            </w:r>
          </w:p>
          <w:p w:rsidR="008E3CAC" w:rsidRPr="008068F2" w:rsidRDefault="008E3CAC" w:rsidP="008E3C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3CAC" w:rsidRPr="00565A59" w:rsidRDefault="00565A59" w:rsidP="008E3CAC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27.02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8E3CAC" w:rsidRPr="008068F2" w:rsidTr="007778B9">
        <w:trPr>
          <w:trHeight w:hRule="exact" w:val="64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46</w:t>
            </w: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color w:val="000000"/>
                <w:lang w:val="ru-RU"/>
              </w:rPr>
              <w:t>Когда мы станем взрослыми?</w:t>
            </w:r>
          </w:p>
          <w:p w:rsidR="008E3CAC" w:rsidRPr="008068F2" w:rsidRDefault="008E3CAC" w:rsidP="008E3C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3CAC" w:rsidRPr="00565A59" w:rsidRDefault="00565A59" w:rsidP="008E3CAC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29.02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8E3CAC" w:rsidRPr="008068F2" w:rsidTr="007778B9">
        <w:trPr>
          <w:trHeight w:hRule="exact" w:val="70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47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color w:val="000000"/>
                <w:lang w:val="ru-RU"/>
              </w:rPr>
              <w:t>Проверим себя и оценим свои достижения по разделу «Где и когда?».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3CAC" w:rsidRPr="00565A59" w:rsidRDefault="00565A59" w:rsidP="008E3CAC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05.03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8E3CAC" w:rsidRPr="008068F2" w:rsidTr="007778B9">
        <w:trPr>
          <w:trHeight w:hRule="exact" w:val="68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48</w:t>
            </w: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Почему Солнце светит днем, </w:t>
            </w:r>
          </w:p>
          <w:p w:rsidR="008E3CAC" w:rsidRPr="008068F2" w:rsidRDefault="008E3CAC" w:rsidP="008E3C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а звезды ночью? </w:t>
            </w:r>
          </w:p>
          <w:p w:rsidR="008E3CAC" w:rsidRPr="008068F2" w:rsidRDefault="008E3CAC" w:rsidP="008E3C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3CAC" w:rsidRPr="00565A59" w:rsidRDefault="00565A59" w:rsidP="008E3CAC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07.03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8E3CAC" w:rsidRPr="008068F2" w:rsidTr="007778B9">
        <w:trPr>
          <w:trHeight w:hRule="exact" w:val="68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49</w:t>
            </w: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color w:val="000000"/>
                <w:lang w:val="ru-RU"/>
              </w:rPr>
              <w:t>Почему Луна бывает разной?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3CAC" w:rsidRPr="00565A59" w:rsidRDefault="00565A59" w:rsidP="008E3CAC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12.03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CAC" w:rsidRPr="008068F2" w:rsidRDefault="008E3CAC" w:rsidP="008E3CAC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</w:tbl>
    <w:p w:rsidR="008068F2" w:rsidRPr="008068F2" w:rsidRDefault="008068F2" w:rsidP="008068F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ru-RU"/>
        </w:rPr>
      </w:pPr>
    </w:p>
    <w:tbl>
      <w:tblPr>
        <w:tblpPr w:leftFromText="180" w:rightFromText="180" w:vertAnchor="text" w:horzAnchor="margin" w:tblpY="77"/>
        <w:tblW w:w="10646" w:type="dxa"/>
        <w:tblLayout w:type="fixed"/>
        <w:tblLook w:val="04A0" w:firstRow="1" w:lastRow="0" w:firstColumn="1" w:lastColumn="0" w:noHBand="0" w:noVBand="1"/>
      </w:tblPr>
      <w:tblGrid>
        <w:gridCol w:w="572"/>
        <w:gridCol w:w="3686"/>
        <w:gridCol w:w="850"/>
        <w:gridCol w:w="709"/>
        <w:gridCol w:w="851"/>
        <w:gridCol w:w="1134"/>
        <w:gridCol w:w="1032"/>
        <w:gridCol w:w="1812"/>
      </w:tblGrid>
      <w:tr w:rsidR="00195C9A" w:rsidRPr="008068F2" w:rsidTr="007778B9">
        <w:trPr>
          <w:trHeight w:hRule="exact" w:val="7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50</w:t>
            </w: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Почему идет дождь и дует ветер?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65A59" w:rsidRPr="008068F2" w:rsidRDefault="00565A59" w:rsidP="00565A59">
            <w:pPr>
              <w:autoSpaceDE w:val="0"/>
              <w:autoSpaceDN w:val="0"/>
              <w:spacing w:after="66" w:line="220" w:lineRule="exact"/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14.03</w:t>
            </w:r>
          </w:p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5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Почему звенит звонок?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565A59" w:rsidRDefault="00565A59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19.03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4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Почему радуга разноцветная?</w:t>
            </w:r>
            <w:r w:rsidRPr="008068F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565A59" w:rsidRDefault="00565A59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21.03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BF1E91" w:rsidTr="007778B9">
        <w:trPr>
          <w:trHeight w:hRule="exact" w:val="56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53</w:t>
            </w: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color w:val="000000"/>
                <w:lang w:val="ru-RU"/>
              </w:rPr>
              <w:t>Почему мы любим кошек и собак?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565A59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565A59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565A59" w:rsidP="007778B9">
            <w:pPr>
              <w:jc w:val="center"/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068F2" w:rsidRDefault="00565A59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04.04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  <w:lang w:val="ru-RU"/>
              </w:rPr>
            </w:pPr>
          </w:p>
        </w:tc>
      </w:tr>
      <w:tr w:rsidR="00195C9A" w:rsidRPr="008068F2" w:rsidTr="007778B9">
        <w:trPr>
          <w:trHeight w:hRule="exact" w:val="56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color w:val="000000"/>
                <w:lang w:val="ru-RU"/>
              </w:rPr>
              <w:t>Почему мы не будем рвать цветы и ловить бабочек?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565A59" w:rsidRDefault="00565A59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09.04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56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Зачем нужна вежливость?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565A59" w:rsidRDefault="00565A59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11.04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58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Зачем нужен режим дня</w:t>
            </w:r>
            <w:r w:rsidRPr="008068F2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565A59" w:rsidRDefault="00565A59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16.04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58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Почему полезно есть овощи и фрукты</w:t>
            </w:r>
            <w:r w:rsidRPr="008068F2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565A59" w:rsidRDefault="00565A59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18.04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58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color w:val="000000"/>
                <w:lang w:val="ru-RU"/>
              </w:rPr>
              <w:t>Почему нужно чистить зубы и мыть руки?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565A59" w:rsidRDefault="00565A59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23.04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57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432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color w:val="000000"/>
                <w:lang w:val="ru-RU"/>
              </w:rPr>
              <w:t>Зачем нужны автомобили?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565A59" w:rsidRDefault="00565A59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25.04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5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color w:val="000000"/>
                <w:lang w:val="ru-RU"/>
              </w:rPr>
              <w:t>Зачем нужны поезда?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565A59" w:rsidRDefault="00565A59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30.04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5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195C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color w:val="000000"/>
                <w:lang w:val="ru-RU"/>
              </w:rPr>
              <w:t>Зачем строят корабли?</w:t>
            </w: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565A59" w:rsidRDefault="00565A59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07.05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49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Зачем строят самолёты?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565A59" w:rsidRDefault="00565A59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14.05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8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color w:val="000000"/>
                <w:lang w:val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565A59" w:rsidRDefault="00565A59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16.05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5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Почему в автомобиле и поезде нужно соблюдать правила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565A59" w:rsidRDefault="00565A59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21.05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84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565A59" w:rsidRDefault="00565A59" w:rsidP="008068F2">
            <w:pPr>
              <w:rPr>
                <w:rFonts w:ascii="Cambria" w:eastAsia="MS Mincho" w:hAnsi="Cambria" w:cs="Times New Roman"/>
                <w:lang w:val="ru-RU"/>
              </w:rPr>
            </w:pPr>
            <w:r>
              <w:rPr>
                <w:rFonts w:ascii="Cambria" w:eastAsia="MS Mincho" w:hAnsi="Cambria" w:cs="Times New Roman"/>
                <w:lang w:val="ru-RU"/>
              </w:rPr>
              <w:t>23.05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5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Зачем люди осваивают космос?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5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Почему мы часто слышим слово «экология»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  <w:tr w:rsidR="00195C9A" w:rsidRPr="008068F2" w:rsidTr="007778B9">
        <w:trPr>
          <w:trHeight w:hRule="exact" w:val="5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Calibri" w:hAnsi="Times New Roman" w:cs="Times New Roman"/>
                <w:lang w:val="ru-RU"/>
              </w:rPr>
              <w:t>Обобщение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7778B9">
            <w:pPr>
              <w:jc w:val="center"/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A" w:rsidRPr="008068F2" w:rsidRDefault="00195C9A" w:rsidP="008068F2">
            <w:pPr>
              <w:rPr>
                <w:rFonts w:ascii="Cambria" w:eastAsia="MS Mincho" w:hAnsi="Cambria" w:cs="Times New Roman"/>
              </w:rPr>
            </w:pPr>
            <w:r w:rsidRPr="008068F2">
              <w:rPr>
                <w:rFonts w:ascii="Cambria" w:eastAsia="MS Mincho" w:hAnsi="Cambria" w:cs="Times New Roman"/>
                <w:lang w:val="ru-RU"/>
              </w:rPr>
              <w:t>Устный опрос</w:t>
            </w:r>
          </w:p>
        </w:tc>
      </w:tr>
    </w:tbl>
    <w:p w:rsidR="008068F2" w:rsidRPr="008068F2" w:rsidRDefault="008068F2" w:rsidP="008068F2">
      <w:pPr>
        <w:spacing w:after="0"/>
        <w:rPr>
          <w:rFonts w:ascii="Cambria" w:eastAsia="MS Mincho" w:hAnsi="Cambria" w:cs="Times New Roman"/>
          <w:lang w:val="ru-RU"/>
        </w:rPr>
      </w:pPr>
    </w:p>
    <w:p w:rsidR="008068F2" w:rsidRPr="008068F2" w:rsidRDefault="008068F2" w:rsidP="008068F2">
      <w:pPr>
        <w:spacing w:after="0"/>
        <w:rPr>
          <w:rFonts w:ascii="Cambria" w:eastAsia="MS Mincho" w:hAnsi="Cambria" w:cs="Times New Roman"/>
          <w:vanish/>
          <w:lang w:val="ru-RU"/>
        </w:rPr>
      </w:pPr>
    </w:p>
    <w:p w:rsidR="008068F2" w:rsidRPr="008068F2" w:rsidRDefault="008068F2" w:rsidP="008068F2">
      <w:pPr>
        <w:rPr>
          <w:rFonts w:ascii="Cambria" w:eastAsia="MS Mincho" w:hAnsi="Cambria" w:cs="Times New Roman"/>
          <w:lang w:val="ru-RU"/>
        </w:rPr>
      </w:pPr>
    </w:p>
    <w:tbl>
      <w:tblPr>
        <w:tblpPr w:leftFromText="180" w:rightFromText="180" w:vertAnchor="text" w:horzAnchor="margin" w:tblpY="442"/>
        <w:tblW w:w="0" w:type="auto"/>
        <w:tblLayout w:type="fixed"/>
        <w:tblLook w:val="04A0" w:firstRow="1" w:lastRow="0" w:firstColumn="1" w:lastColumn="0" w:noHBand="0" w:noVBand="1"/>
      </w:tblPr>
      <w:tblGrid>
        <w:gridCol w:w="4258"/>
        <w:gridCol w:w="850"/>
        <w:gridCol w:w="1276"/>
        <w:gridCol w:w="1294"/>
        <w:gridCol w:w="2968"/>
      </w:tblGrid>
      <w:tr w:rsidR="008068F2" w:rsidRPr="00197DFA" w:rsidTr="007778B9">
        <w:trPr>
          <w:trHeight w:hRule="exact"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68F2" w:rsidRPr="008068F2" w:rsidRDefault="008068F2" w:rsidP="008068F2">
            <w:pPr>
              <w:autoSpaceDE w:val="0"/>
              <w:autoSpaceDN w:val="0"/>
              <w:spacing w:before="98" w:after="0" w:line="262" w:lineRule="auto"/>
              <w:ind w:left="70" w:right="144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68F2" w:rsidRPr="008068F2" w:rsidRDefault="008068F2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68F2" w:rsidRPr="008068F2" w:rsidRDefault="008068F2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68F2" w:rsidRPr="008068F2" w:rsidRDefault="008068F2" w:rsidP="007778B9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8068F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68F2" w:rsidRPr="008068F2" w:rsidRDefault="008068F2" w:rsidP="008068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068F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ru-RU"/>
              </w:rPr>
              <w:t>Дикорастущие и культурные растения</w:t>
            </w:r>
            <w:r w:rsidRPr="008068F2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gramStart"/>
            <w:r w:rsidRPr="008068F2">
              <w:rPr>
                <w:rFonts w:ascii="Times New Roman" w:eastAsia="Calibri" w:hAnsi="Times New Roman" w:cs="Times New Roman"/>
                <w:lang w:val="ru-RU"/>
              </w:rPr>
              <w:t>Зачем</w:t>
            </w:r>
            <w:proofErr w:type="gramEnd"/>
            <w:r w:rsidRPr="008068F2">
              <w:rPr>
                <w:rFonts w:ascii="Times New Roman" w:eastAsia="Calibri" w:hAnsi="Times New Roman" w:cs="Times New Roman"/>
                <w:lang w:val="ru-RU"/>
              </w:rPr>
              <w:t xml:space="preserve"> мы спим ночью?</w:t>
            </w:r>
          </w:p>
          <w:p w:rsidR="008068F2" w:rsidRPr="008068F2" w:rsidRDefault="008068F2" w:rsidP="008068F2">
            <w:pPr>
              <w:rPr>
                <w:rFonts w:ascii="Cambria" w:eastAsia="MS Mincho" w:hAnsi="Cambria" w:cs="Times New Roman"/>
                <w:lang w:val="ru-RU"/>
              </w:rPr>
            </w:pPr>
          </w:p>
        </w:tc>
      </w:tr>
    </w:tbl>
    <w:p w:rsidR="00DC0AFF" w:rsidRPr="008068F2" w:rsidRDefault="00DC0AFF">
      <w:pPr>
        <w:rPr>
          <w:lang w:val="ru-RU"/>
        </w:rPr>
        <w:sectPr w:rsidR="00DC0AFF" w:rsidRPr="008068F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C0AFF" w:rsidRPr="008068F2" w:rsidRDefault="00DC0AFF">
      <w:pPr>
        <w:autoSpaceDE w:val="0"/>
        <w:autoSpaceDN w:val="0"/>
        <w:spacing w:after="78" w:line="220" w:lineRule="exact"/>
        <w:rPr>
          <w:lang w:val="ru-RU"/>
        </w:rPr>
      </w:pPr>
    </w:p>
    <w:p w:rsidR="00DC0AFF" w:rsidRPr="008068F2" w:rsidRDefault="00B61D0A">
      <w:pPr>
        <w:autoSpaceDE w:val="0"/>
        <w:autoSpaceDN w:val="0"/>
        <w:spacing w:after="0" w:line="230" w:lineRule="auto"/>
        <w:rPr>
          <w:lang w:val="ru-RU"/>
        </w:rPr>
      </w:pPr>
      <w:r w:rsidRPr="008068F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DC0AFF" w:rsidRPr="008068F2" w:rsidRDefault="00B61D0A">
      <w:pPr>
        <w:autoSpaceDE w:val="0"/>
        <w:autoSpaceDN w:val="0"/>
        <w:spacing w:before="346" w:after="0" w:line="230" w:lineRule="auto"/>
        <w:rPr>
          <w:lang w:val="ru-RU"/>
        </w:rPr>
      </w:pPr>
      <w:r w:rsidRPr="008068F2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DC0AFF" w:rsidRPr="0003456A" w:rsidRDefault="00B61D0A">
      <w:pPr>
        <w:autoSpaceDE w:val="0"/>
        <w:autoSpaceDN w:val="0"/>
        <w:spacing w:before="166" w:after="0" w:line="271" w:lineRule="auto"/>
        <w:ind w:right="720"/>
        <w:rPr>
          <w:lang w:val="ru-RU"/>
        </w:rPr>
      </w:pP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1 класс /Плешаков А.А., Акционерное общество «</w:t>
      </w:r>
      <w:proofErr w:type="spellStart"/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Издательство«Просвещение</w:t>
      </w:r>
      <w:proofErr w:type="spellEnd"/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03456A">
        <w:rPr>
          <w:lang w:val="ru-RU"/>
        </w:rPr>
        <w:br/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Рабочие тетради: Плешаков А.А. Окружающий мир 1 – 4 классы, М.: Просвещение</w:t>
      </w:r>
    </w:p>
    <w:p w:rsidR="00DC0AFF" w:rsidRPr="0003456A" w:rsidRDefault="00B61D0A">
      <w:pPr>
        <w:autoSpaceDE w:val="0"/>
        <w:autoSpaceDN w:val="0"/>
        <w:spacing w:before="262" w:after="0" w:line="230" w:lineRule="auto"/>
        <w:rPr>
          <w:lang w:val="ru-RU"/>
        </w:rPr>
      </w:pPr>
      <w:r w:rsidRPr="0003456A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C0AFF" w:rsidRPr="0003456A" w:rsidRDefault="00B61D0A">
      <w:pPr>
        <w:autoSpaceDE w:val="0"/>
        <w:autoSpaceDN w:val="0"/>
        <w:spacing w:before="166" w:after="0" w:line="286" w:lineRule="auto"/>
        <w:rPr>
          <w:lang w:val="ru-RU"/>
        </w:rPr>
      </w:pP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Учебно-методические комплекты (УМК) для 1 – 4 классов (программы, учебники, рабочие тетради хрестоматии и т.п.) </w:t>
      </w:r>
      <w:r w:rsidRPr="0003456A">
        <w:rPr>
          <w:lang w:val="ru-RU"/>
        </w:rPr>
        <w:br/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«Окружающий мир» А.А. Плешакова. РАБОЧИЕ ТЕТРАДИ </w:t>
      </w:r>
      <w:r w:rsidRPr="0003456A">
        <w:rPr>
          <w:lang w:val="ru-RU"/>
        </w:rPr>
        <w:br/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 А.А. Окружающий мир 1 – 4 классы, М.: Просвещение МЕТОДИЧЕСКИЕ ПОСОБИЯ Плешаков А.А., Александрова В.П., Борисова С.А. Окружающий мир: поурочные разработки: 1 класс. Плешаков А.А., От земли до неба: Атлас-определитель: Пособие для учащихся общеобразовательных учреждений. – М.: Просвещение </w:t>
      </w:r>
      <w:r w:rsidRPr="0003456A">
        <w:rPr>
          <w:lang w:val="ru-RU"/>
        </w:rPr>
        <w:br/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Плешаков А.А., Зеленые страницы. Книга для учащихся начальных классов. Стандарт начального образования и документы по его реализации.</w:t>
      </w:r>
    </w:p>
    <w:p w:rsidR="00DC0AFF" w:rsidRPr="0003456A" w:rsidRDefault="00B61D0A">
      <w:pPr>
        <w:autoSpaceDE w:val="0"/>
        <w:autoSpaceDN w:val="0"/>
        <w:spacing w:before="70" w:after="0" w:line="230" w:lineRule="auto"/>
        <w:rPr>
          <w:lang w:val="ru-RU"/>
        </w:rPr>
      </w:pP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Методические пособия для учителя.</w:t>
      </w:r>
    </w:p>
    <w:p w:rsidR="00DC0AFF" w:rsidRPr="0003456A" w:rsidRDefault="00B61D0A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Детская справочная литература (справочники, энциклопедии) об окружающем мире (природе, труде людей, общественных явлениях и пр.)</w:t>
      </w:r>
    </w:p>
    <w:p w:rsidR="00DC0AFF" w:rsidRPr="0003456A" w:rsidRDefault="00B61D0A">
      <w:pPr>
        <w:autoSpaceDE w:val="0"/>
        <w:autoSpaceDN w:val="0"/>
        <w:spacing w:before="262" w:after="0" w:line="230" w:lineRule="auto"/>
        <w:rPr>
          <w:lang w:val="ru-RU"/>
        </w:rPr>
      </w:pPr>
      <w:r w:rsidRPr="0003456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C0AFF" w:rsidRPr="0003456A" w:rsidRDefault="00B61D0A">
      <w:pPr>
        <w:autoSpaceDE w:val="0"/>
        <w:autoSpaceDN w:val="0"/>
        <w:spacing w:before="166" w:after="0" w:line="286" w:lineRule="auto"/>
        <w:ind w:right="1440"/>
        <w:rPr>
          <w:lang w:val="ru-RU"/>
        </w:rPr>
      </w:pP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Учебная платформа Яндекс. Учебник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3456A">
        <w:rPr>
          <w:lang w:val="ru-RU"/>
        </w:rPr>
        <w:br/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 xml:space="preserve">- Учебная платформа </w:t>
      </w:r>
      <w:proofErr w:type="spellStart"/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Учи.ру</w:t>
      </w:r>
      <w:proofErr w:type="spellEnd"/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Pr="0003456A">
        <w:rPr>
          <w:lang w:val="ru-RU"/>
        </w:rPr>
        <w:br/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 xml:space="preserve">- Сайт «Детские радости» ориентирован на дошкольный и младший </w:t>
      </w:r>
      <w:r w:rsidRPr="0003456A">
        <w:rPr>
          <w:lang w:val="ru-RU"/>
        </w:rPr>
        <w:br/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школьный возраст детей, для родителей, воспитателей, педагогов: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detskieradosti</w:t>
      </w:r>
      <w:proofErr w:type="spellEnd"/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 xml:space="preserve">- Детские электронные презентации и клипы: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viki</w:t>
      </w:r>
      <w:proofErr w:type="spellEnd"/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rdf</w:t>
      </w:r>
      <w:proofErr w:type="spellEnd"/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3456A">
        <w:rPr>
          <w:lang w:val="ru-RU"/>
        </w:rPr>
        <w:br/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 xml:space="preserve">- Единая коллекция ЦОР: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3456A">
        <w:rPr>
          <w:lang w:val="ru-RU"/>
        </w:rPr>
        <w:br/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 xml:space="preserve">- Библиотека материалов для начальной школы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 xml:space="preserve">- Фестиваль педагогических идей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festival</w:t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september</w:t>
      </w:r>
      <w:proofErr w:type="spellEnd"/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3456A">
        <w:rPr>
          <w:lang w:val="ru-RU"/>
        </w:rPr>
        <w:br/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 xml:space="preserve">- Портал «Музеи России»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museum</w:t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3456A">
        <w:rPr>
          <w:lang w:val="ru-RU"/>
        </w:rPr>
        <w:br/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 xml:space="preserve">- Детские электронные презентации и клипы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viki</w:t>
      </w:r>
      <w:proofErr w:type="spellEnd"/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rdf</w:t>
      </w:r>
      <w:proofErr w:type="spellEnd"/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Pr="0003456A">
        <w:rPr>
          <w:lang w:val="ru-RU"/>
        </w:rPr>
        <w:br/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 xml:space="preserve">- Педсовет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pedsovet</w:t>
      </w:r>
      <w:proofErr w:type="spellEnd"/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Электронные версии журналов.</w:t>
      </w:r>
    </w:p>
    <w:p w:rsidR="00DC0AFF" w:rsidRPr="0003456A" w:rsidRDefault="00B61D0A">
      <w:pPr>
        <w:autoSpaceDE w:val="0"/>
        <w:autoSpaceDN w:val="0"/>
        <w:spacing w:before="72" w:after="0" w:line="262" w:lineRule="auto"/>
        <w:ind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barsuk</w:t>
      </w:r>
      <w:proofErr w:type="spellEnd"/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lenin</w:t>
      </w:r>
      <w:proofErr w:type="spellEnd"/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 xml:space="preserve"> - Журнал для детей "Барсук"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kostyor</w:t>
      </w:r>
      <w:proofErr w:type="spellEnd"/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archives</w:t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 xml:space="preserve"> - Журнал для школьников "Костёр</w:t>
      </w:r>
    </w:p>
    <w:p w:rsidR="00DC0AFF" w:rsidRPr="0003456A" w:rsidRDefault="00DC0AFF">
      <w:pPr>
        <w:rPr>
          <w:lang w:val="ru-RU"/>
        </w:rPr>
        <w:sectPr w:rsidR="00DC0AFF" w:rsidRPr="0003456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C0AFF" w:rsidRPr="0003456A" w:rsidRDefault="00DC0AFF">
      <w:pPr>
        <w:autoSpaceDE w:val="0"/>
        <w:autoSpaceDN w:val="0"/>
        <w:spacing w:after="78" w:line="220" w:lineRule="exact"/>
        <w:rPr>
          <w:lang w:val="ru-RU"/>
        </w:rPr>
      </w:pPr>
    </w:p>
    <w:p w:rsidR="00DC0AFF" w:rsidRPr="0003456A" w:rsidRDefault="00B61D0A">
      <w:pPr>
        <w:autoSpaceDE w:val="0"/>
        <w:autoSpaceDN w:val="0"/>
        <w:spacing w:after="0" w:line="230" w:lineRule="auto"/>
        <w:rPr>
          <w:lang w:val="ru-RU"/>
        </w:rPr>
      </w:pPr>
      <w:r w:rsidRPr="0003456A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DC0AFF" w:rsidRPr="0003456A" w:rsidRDefault="00B61D0A">
      <w:pPr>
        <w:autoSpaceDE w:val="0"/>
        <w:autoSpaceDN w:val="0"/>
        <w:spacing w:before="346" w:after="0" w:line="230" w:lineRule="auto"/>
        <w:rPr>
          <w:lang w:val="ru-RU"/>
        </w:rPr>
      </w:pPr>
      <w:r w:rsidRPr="0003456A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DC0AFF" w:rsidRPr="0003456A" w:rsidRDefault="00B61D0A">
      <w:pPr>
        <w:autoSpaceDE w:val="0"/>
        <w:autoSpaceDN w:val="0"/>
        <w:spacing w:before="166" w:after="0" w:line="262" w:lineRule="auto"/>
        <w:ind w:right="1008"/>
        <w:rPr>
          <w:lang w:val="ru-RU"/>
        </w:rPr>
      </w:pP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Классная доска с набором приспособлений для крепления таблиц Аудиоцентр / магнитофон. Интерактивная доска, нетбук.</w:t>
      </w:r>
    </w:p>
    <w:p w:rsidR="00DC0AFF" w:rsidRPr="0003456A" w:rsidRDefault="00B61D0A">
      <w:pPr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природоведческого и обществоведческого содержания в соответствии с программным обучением. Плакаты по основным темам естествознания, магнитные или иные (природные сообщества, леса, луга, сады, озёра и т.п.) </w:t>
      </w:r>
      <w:r w:rsidRPr="0003456A">
        <w:rPr>
          <w:lang w:val="ru-RU"/>
        </w:rPr>
        <w:br/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 xml:space="preserve">Портреты выдающихся людей России (политических деятелей, военачальников, писателей, поэтов, композиторов и др.) </w:t>
      </w:r>
      <w:r w:rsidRPr="0003456A">
        <w:rPr>
          <w:lang w:val="ru-RU"/>
        </w:rPr>
        <w:br/>
      </w: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и исторические карты. Атлас географических и исторических карт.</w:t>
      </w:r>
    </w:p>
    <w:p w:rsidR="00DC0AFF" w:rsidRPr="0003456A" w:rsidRDefault="00B61D0A">
      <w:pPr>
        <w:autoSpaceDE w:val="0"/>
        <w:autoSpaceDN w:val="0"/>
        <w:spacing w:before="72" w:after="0" w:line="230" w:lineRule="auto"/>
        <w:rPr>
          <w:lang w:val="ru-RU"/>
        </w:rPr>
      </w:pPr>
      <w:r w:rsidRPr="0003456A">
        <w:rPr>
          <w:rFonts w:ascii="Times New Roman" w:eastAsia="Times New Roman" w:hAnsi="Times New Roman"/>
          <w:color w:val="000000"/>
          <w:sz w:val="24"/>
          <w:lang w:val="ru-RU"/>
        </w:rPr>
        <w:t>Иллюстративные материалы (альбомы, комплекты открыток и др.)</w:t>
      </w:r>
    </w:p>
    <w:p w:rsidR="00DC0AFF" w:rsidRPr="0003456A" w:rsidRDefault="00B61D0A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03456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DC0AFF" w:rsidRDefault="00B61D0A" w:rsidP="00565A59">
      <w:pPr>
        <w:autoSpaceDE w:val="0"/>
        <w:autoSpaceDN w:val="0"/>
        <w:spacing w:before="166" w:after="0" w:line="230" w:lineRule="auto"/>
        <w:sectPr w:rsidR="00DC0AF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Термометр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Гербарий</w:t>
      </w:r>
      <w:proofErr w:type="spellEnd"/>
    </w:p>
    <w:p w:rsidR="00B61D0A" w:rsidRDefault="00B61D0A"/>
    <w:sectPr w:rsidR="00B61D0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69592B"/>
    <w:multiLevelType w:val="multilevel"/>
    <w:tmpl w:val="1D6A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0B3AA1"/>
    <w:multiLevelType w:val="multilevel"/>
    <w:tmpl w:val="CFA6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5E68B0"/>
    <w:multiLevelType w:val="multilevel"/>
    <w:tmpl w:val="F504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4A52C1"/>
    <w:multiLevelType w:val="multilevel"/>
    <w:tmpl w:val="E13C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1565AF"/>
    <w:multiLevelType w:val="multilevel"/>
    <w:tmpl w:val="49D2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B610F0"/>
    <w:multiLevelType w:val="multilevel"/>
    <w:tmpl w:val="FE70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D21181"/>
    <w:multiLevelType w:val="multilevel"/>
    <w:tmpl w:val="7384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E83E87"/>
    <w:multiLevelType w:val="multilevel"/>
    <w:tmpl w:val="1BEC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5"/>
  </w:num>
  <w:num w:numId="12">
    <w:abstractNumId w:val="9"/>
  </w:num>
  <w:num w:numId="13">
    <w:abstractNumId w:val="10"/>
  </w:num>
  <w:num w:numId="14">
    <w:abstractNumId w:val="16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56A"/>
    <w:rsid w:val="00034616"/>
    <w:rsid w:val="0006063C"/>
    <w:rsid w:val="0015074B"/>
    <w:rsid w:val="00195C9A"/>
    <w:rsid w:val="00197DFA"/>
    <w:rsid w:val="0027196F"/>
    <w:rsid w:val="0029639D"/>
    <w:rsid w:val="00326F90"/>
    <w:rsid w:val="003E6322"/>
    <w:rsid w:val="00432222"/>
    <w:rsid w:val="00565A59"/>
    <w:rsid w:val="0060643C"/>
    <w:rsid w:val="007778B9"/>
    <w:rsid w:val="007C54F6"/>
    <w:rsid w:val="007E0821"/>
    <w:rsid w:val="008068F2"/>
    <w:rsid w:val="008E3CAC"/>
    <w:rsid w:val="0090742E"/>
    <w:rsid w:val="00A855F7"/>
    <w:rsid w:val="00AA1D8D"/>
    <w:rsid w:val="00B47730"/>
    <w:rsid w:val="00B61D0A"/>
    <w:rsid w:val="00BF1E91"/>
    <w:rsid w:val="00CB0664"/>
    <w:rsid w:val="00DB7EC1"/>
    <w:rsid w:val="00DC0AFF"/>
    <w:rsid w:val="00E34FC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94A92DD-FC93-4790-8D80-2A974FBC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03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03456A"/>
    <w:rPr>
      <w:rFonts w:ascii="Tahoma" w:hAnsi="Tahoma" w:cs="Tahoma"/>
      <w:sz w:val="16"/>
      <w:szCs w:val="16"/>
    </w:rPr>
  </w:style>
  <w:style w:type="table" w:customStyle="1" w:styleId="38">
    <w:name w:val="Сетка таблицы3"/>
    <w:basedOn w:val="a3"/>
    <w:next w:val="aff0"/>
    <w:uiPriority w:val="39"/>
    <w:rsid w:val="007E0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Normal (Web)"/>
    <w:basedOn w:val="a1"/>
    <w:uiPriority w:val="99"/>
    <w:semiHidden/>
    <w:unhideWhenUsed/>
    <w:rsid w:val="007E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8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0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8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03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C86319-CB12-4BCC-A466-A3A1364C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3654</Words>
  <Characters>20833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24439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12</cp:revision>
  <cp:lastPrinted>2023-09-05T15:40:00Z</cp:lastPrinted>
  <dcterms:created xsi:type="dcterms:W3CDTF">2013-12-23T23:15:00Z</dcterms:created>
  <dcterms:modified xsi:type="dcterms:W3CDTF">2023-10-18T12:35:00Z</dcterms:modified>
  <cp:category/>
</cp:coreProperties>
</file>